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คู่มือ Gemini สร้างเอกสารฉบับสมบูรณ์ 5 ประเภทไฟล์ ใช้ได้จริงทุกอาชีพ</w:t>
      </w:r>
    </w:p>
    <w:p>
      <w:r>
        <w:t>ช่อง: NewVeerachai · วันที่: 24 พ.ค. 2569 · ความยาว: 25:17 · ยอดวิว: 25,842</w:t>
      </w:r>
    </w:p>
    <w:p>
      <w:r>
        <w:t>https://www.youtube.com/watch?v=deDJtHjAWxo</w:t>
      </w:r>
    </w:p>
    <w:p>
      <w:pPr>
        <w:pStyle w:val="Heading1"/>
      </w:pPr>
      <w:r>
        <w:t>แก่นคลิป</w:t>
      </w:r>
    </w:p>
    <w:p>
      <w:r>
        <w:t>สาธิตใช้ Gemini สร้างเอกสารจริง 5 ประเภทจากข้อมูล CSV ดิบชุดเดียว (scenario บริษัท ABC Wellness 3 สาขา): PDF Executive Report → Google Sheet multi-tab พร้อมสูตรจริง → Interactive Dashboard ใน Google Sheets (beta) → Google Doc briefing อ้างอิง NotebookLM → Markdown handoff ส่งต่อให้ Claude สร้าง interactive artifact — ครอบ 4 จุดประสงค์ของเอกสาร: ส่ง / ติดตาม / นำเสนอ / ส่งต่อ</w:t>
      </w:r>
    </w:p>
    <w:p>
      <w:pPr>
        <w:pStyle w:val="Heading1"/>
      </w:pPr>
      <w:r>
        <w:t>สรุปตาม Section</w:t>
      </w:r>
    </w:p>
    <w:p>
      <w:pPr>
        <w:pStyle w:val="Heading2"/>
      </w:pPr>
      <w:r>
        <w:t>1. Intro + กรอบเลือก format เอกสาร 4 จุดประสงค์ (0:00–1:52)</w:t>
      </w:r>
    </w:p>
    <w:p>
      <w:pPr>
        <w:pStyle w:val="ListBullet"/>
      </w:pPr>
      <w:r>
        <w:t>Gemini อัปเดตใหม่: สร้างไฟล์เอกสารจริงให้ได้แล้ว (Word/Excel/PDF/อื่น ๆ) ไม่ใช่แค่ตอบแชทแล้วเอาไปแปะเอง</w:t>
      </w:r>
    </w:p>
    <w:p>
      <w:pPr>
        <w:pStyle w:val="ListBullet"/>
      </w:pPr>
      <w:r>
        <w:t>Pain point: มีข้อมูล 1 ชุดแต่ต้องแปลงเป็นหลาย format ให้คนหลายกลุ่ม — กินเวลาครึ่งค่อนวัน</w:t>
      </w:r>
    </w:p>
    <w:p>
      <w:pPr>
        <w:pStyle w:val="ListBullet"/>
      </w:pPr>
      <w:r>
        <w:t>กรอบเลือก format: เพื่อ 'ส่ง' → PDF/Word/Google Doc · เพื่อ 'ติดตาม' → Excel/Google Sheet · เพื่อ 'นำเสนอ' → Dashboard (มาแรงแทน PowerPoint) · เพื่อ 'ส่งต่อ' ให้ทีม/AI ตัวอื่น → Markdown</w:t>
      </w:r>
    </w:p>
    <w:p>
      <w:pPr>
        <w:pStyle w:val="Heading2"/>
      </w:pPr>
      <w:r>
        <w:t>2. Scenario: ABC Wellness + ข้อมูลดิบ CSV 4 ชุด (1:52–2:55)</w:t>
      </w:r>
    </w:p>
    <w:p>
      <w:pPr>
        <w:pStyle w:val="ListBullet"/>
      </w:pPr>
      <w:r>
        <w:t>สมมุติเป็นผู้จัดการบริษัท ABC Wellness — Wellness Center 3 สาขา (เชียงใหม่/สุขุมวิท/ทองหล่อ) ต้องประชุม CEO สัปดาห์หน้า นำเสนอผลประกอบการ 9 เดือน + กลยุทธ์ Q4</w:t>
      </w:r>
    </w:p>
    <w:p>
      <w:pPr>
        <w:pStyle w:val="ListBullet"/>
      </w:pPr>
      <w:r>
        <w:t>วัตถุดิบคือ CSV ดิบจากทีม IT 4 ชุด: รายได้แยกสาขา · ลูกค้าใหม่/เก่าต่อสาขา · ค่าใช้จ่ายการตลาด + ROI · คะแนนรีวิวลูกค้า</w:t>
      </w:r>
    </w:p>
    <w:p>
      <w:pPr>
        <w:pStyle w:val="ListBullet"/>
      </w:pPr>
      <w:r>
        <w:t>ทั้งคลิปใช้ข้อมูลชุดเดียวนี้สร้างเอกสารครบทุกแบบในบทสนทนาเดียว</w:t>
      </w:r>
    </w:p>
    <w:p>
      <w:pPr>
        <w:pStyle w:val="Heading2"/>
      </w:pPr>
      <w:r>
        <w:t>3. Demo 1: PDF Executive Report สำหรับ CEO (2:55–5:56)</w:t>
      </w:r>
    </w:p>
    <w:p>
      <w:pPr>
        <w:pStyle w:val="ListBullet"/>
      </w:pPr>
      <w:r>
        <w:t>Prompt ระบุโครงสร้าง 6 ส่วน: Executive Summary · Key Performance Metrics · ผลประกอบการตามสาขา · ผลการตลาด+ช่องทางที่ดีสุด · จุดเด่น/จุดต้องพัฒนา · ข้อเสนอแนะ Q4</w:t>
      </w:r>
    </w:p>
    <w:p>
      <w:pPr>
        <w:pStyle w:val="ListBullet"/>
      </w:pPr>
      <w:r>
        <w:t>กำหนดเงื่อนไข: ภาษาไทยแบบมืออาชีพระดับ Executive · มีตารางสรุป · ไฮไลท์ตัวเลขต่ำกว่าเป้าด้วยสีแดง · output เป็น PDF</w:t>
      </w:r>
    </w:p>
    <w:p>
      <w:pPr>
        <w:pStyle w:val="ListBullet"/>
      </w:pPr>
      <w:r>
        <w:t>แนบไฟล์ CSV + ส่ง prompt เดียว → ได้ PDF report ครบ 6 ส่วนตามสั่ง พร้อม preview/print/download ในตัว</w:t>
      </w:r>
    </w:p>
    <w:p>
      <w:pPr>
        <w:pStyle w:val="Heading2"/>
      </w:pPr>
      <w:r>
        <w:t>4. Demo 2: Google Sheet Multi-tab Tracker (5:56–9:21)</w:t>
      </w:r>
    </w:p>
    <w:p>
      <w:pPr>
        <w:pStyle w:val="ListBullet"/>
      </w:pPr>
      <w:r>
        <w:t>ต่อจากแชทเดิม — ขอ Google Sheet 5 tabs: Executive Summary · Revenue by Branch · Marketing Performance · Customer Retention · Action Items (งาน Q4)</w:t>
      </w:r>
    </w:p>
    <w:p>
      <w:pPr>
        <w:pStyle w:val="ListBullet"/>
      </w:pPr>
      <w:r>
        <w:t>ข้อกำหนดสำคัญ: ใช้สูตรจริง (SUM/AVERAGEIF) ห้าม hard-code · conditional formatting แดง/เขียวตามเป้า · data validation ใน Action tab · priority High/Medium/Low · chart เหมาะกับแต่ละ tab</w:t>
      </w:r>
    </w:p>
    <w:p>
      <w:pPr>
        <w:pStyle w:val="ListBullet"/>
      </w:pPr>
      <w:r>
        <w:t>~1 นาทีได้ไฟล์ tracker ครบ 5 tabs พร้อมกราฟ — ทีมอัปเดตข้อมูลรายเดือนต่อได้เพราะมีสูตรผูกอยู่จริง</w:t>
      </w:r>
    </w:p>
    <w:p>
      <w:pPr>
        <w:pStyle w:val="Heading2"/>
      </w:pPr>
      <w:r>
        <w:t>5. Demo 3: Interactive Dashboard ใน Google Sheets (beta) (9:21–13:33)</w:t>
      </w:r>
    </w:p>
    <w:p>
      <w:pPr>
        <w:pStyle w:val="ListBullet"/>
      </w:pPr>
      <w:r>
        <w:t>Import ไฟล์เข้า Google Sheets แล้วใช้ Gemini ในชีท (ยังเป็น beta) — ข้อจำกัด ณ วันทดสอบ: prompt ภาษาไทยใน Sheets ยังไม่ได้ ต้องใช้อังกฤษ</w:t>
      </w:r>
    </w:p>
    <w:p>
      <w:pPr>
        <w:pStyle w:val="ListBullet"/>
      </w:pPr>
      <w:r>
        <w:t>Layout ที่สั่ง: KPI 4 ใบ (Total Revenue/Total Customer/Avg ROAS/Retention) · Revenue Trend · Revenue by Branch · Marketing Channel · Top Action Items + ลิงก์ข้อมูลกับ tab อื่น + สีตาม CI</w:t>
      </w:r>
    </w:p>
    <w:p>
      <w:pPr>
        <w:pStyle w:val="ListBullet"/>
      </w:pPr>
      <w:r>
        <w:t>ใช้เมนู Create Canvas → ได้ dashboard ครบจบหน้าเดียว มี filter ตามสาขา สีตรง CI ที่กำหนด — ทุกเซลล์มีสูตรกำกับ แก้ข้อมูลแล้วทุกอย่างอัปเดตตาม</w:t>
      </w:r>
    </w:p>
    <w:p>
      <w:pPr>
        <w:pStyle w:val="Heading2"/>
      </w:pPr>
      <w:r>
        <w:t>6. Demo 4: Google Doc Briefing + NotebookLM เป็นสมอง (13:33–18:48)</w:t>
      </w:r>
    </w:p>
    <w:p>
      <w:pPr>
        <w:pStyle w:val="ListBullet"/>
      </w:pPr>
      <w:r>
        <w:t>โจทย์: CEO อยากได้ briefing อ่านจบใน 5 นาที — แต่เอกสารดีต้องอ้างอิงหลายแหล่ง ถ้ายัดทุกไฟล์ในแชทเดียวจะรกมาก</w:t>
      </w:r>
    </w:p>
    <w:p>
      <w:pPr>
        <w:pStyle w:val="ListBullet"/>
      </w:pPr>
      <w:r>
        <w:t>เตรียม NotebookLM ชื่อ 'ABC Wellness Strategic' ใส่ 4 เอกสาร (Customer Feedback / Business Review Q3 / Strategic Plan 2026 / Market Research) แล้วแนบ notebook เข้า Gemini เป็นชุดข้อมูลอ้างอิง</w:t>
      </w:r>
    </w:p>
    <w:p>
      <w:pPr>
        <w:pStyle w:val="ListBullet"/>
      </w:pPr>
      <w:r>
        <w:t>สั่งสร้าง Strategic Briefing Doc 600–800 คำ ตัวเลขทุกตัวอ้างอิงจาก notebook ได้ → ได้ Google Doc แล้วแก้ต่อด้วย Gemini sidebar ใน Doc (ตรงนี้ prompt ภาษาไทยได้) เช่น สั่งแปลง Risk เป็นตาราง Risk/Impact/Mitigation แล้วกด Accept All</w:t>
      </w:r>
    </w:p>
    <w:p>
      <w:pPr>
        <w:pStyle w:val="Heading2"/>
      </w:pPr>
      <w:r>
        <w:t>7. Demo 5: Markdown Handoff → Claude Artifact + บทสรุป (18:48–25:17)</w:t>
      </w:r>
    </w:p>
    <w:p>
      <w:pPr>
        <w:pStyle w:val="ListBullet"/>
      </w:pPr>
      <w:r>
        <w:t>ปัญหาการส่งต่องาน: ต้องเล่าใหม่หมดและตกหล่น — ไฟล์ Markdown คือคำตอบสำหรับส่งงานจาก Gemini ไป Claude หรือ AI ตัวอื่น</w:t>
      </w:r>
    </w:p>
    <w:p>
      <w:pPr>
        <w:pStyle w:val="ListBullet"/>
      </w:pPr>
      <w:r>
        <w:t>สั่ง Gemini สรุปทั้ง thread เป็น Markdown (Project Overview / Insights / Recommendations / Action Items) → ดาวน์โหลด → อัปโหลดให้ Claude สร้าง Interactive Artifact 'ABC Wellness Q4 Action Plan Tracker' (checkbox + progress bar + filter + persistent state)</w:t>
      </w:r>
    </w:p>
    <w:p>
      <w:pPr>
        <w:pStyle w:val="ListBullet"/>
      </w:pPr>
      <w:r>
        <w:t>กด Publish Artifact ได้ลิงก์สาธารณะ ใช้เป็นเว็บแอปติดตามงานของทีมได้เลย</w:t>
      </w:r>
    </w:p>
    <w:p>
      <w:pPr>
        <w:pStyle w:val="ListBullet"/>
      </w:pPr>
      <w:r>
        <w:t>ปิดท้าย: เอกสาร 4 จุดประสงค์ (ส่ง/ติดตาม/นำเสนอ/ส่งต่อ) ทำครบในบทสนทนาเดียว · ความสามารถต่างตามแพ็คเกจ · ก่อนใช้จริงต้องตรวจสอบความถูกต้องเสมอเพราะ AI ยังผิดพลาดได้</w:t>
      </w:r>
    </w:p>
    <w:p>
      <w:pPr>
        <w:pStyle w:val="Heading1"/>
      </w:pPr>
      <w:r>
        <w:t>Transcript ฉบับเต็ม</w:t>
      </w:r>
    </w:p>
    <w:p>
      <w:r>
        <w:rPr>
          <w:sz w:val="20"/>
        </w:rPr>
        <w:t>สวัสดีครับทุกคนยินดีต้อนรับเข้าสู่ช่อง นิวรชัยครับปกติเวลาเราคุยกับเราก็ใช้ใน การแชทถามตอบใช่ไหมั้ครับเพื่อให้ได้ข้อ มูลที่ต้องการจากนั้นเราก็นำข้อมูลเหล่า นั้นไปสร้างเป็นไฟล์เอกสารต่างๆไม่ว่าจะ เป็น Word  Excel  PowerPoint  PDF ต่างๆ ใช่มั้ยครับแต่จากอัปเดตล่าสุดในช่วงที่ ผ่านมานะครับตอนนี้จะมีสามารถสร้างไฟล์ เอกสารเหล่านั้นให้เราได้แล้วครับแล้ว เดี๋ยววันนี้เราไปทดลองไปพร้อมๆกันครับ ว่าสามารถสร้างออกมาได้แล้วแล้วนำไปใช้ งานจริงกันได้หรือเปล่านะครับผมเชื่อว่า เพื่อนๆแต่ละคนนะครับก็มีงานประจำวันนะ ครับที่ต้องรับผิดชอบอยู่แล้วมากน้อยไม่ แพ้กันนะครับคราวนี้งานส่วนนึงครับที่คิด ว่ากินเวลาเยอะพอสมควรคือการที่เรามีข้อ มูลสักชุดนึงนะครับแล้วปรากฏว่าเราต้องนำ ข้อมูลชุดนี้ไปแปลงเป็นformมatต่างๆเพื่อ ใช้งานที่แตกต่างกันครับซึ่งงานเหล่านี้ บางทีก็กินเวลาไปแล้วครึ่งค่อนวันเลยก็มี ครับในคลิปนี้นะครับเราเลยจะมาดูกันว่า เราจะสามารถใช้ Germina  Chat นะครับใน การสร้างเอกสารใน 5 รูปแบบได้ยังไงครับ ตั้งแต่ PDF นะครับเรื่องของ Google Sheet ครับ Dashboard แล้วก็ Google  Doc และสุดท้ายก็คือไฟล์ Mark สำหรับส่งให้ AI ตัวอื่นไปทำงานต่อกันครับและก่อนที่จะไป ดูตัวอย่างแรกกันนะครับผมมีกรอบความคิดใน การเลือก format เอกสารต่างๆมาฝากกันครับ แบบที่ 1 นะครับก็คือเพื่อส่งแบบนี้แนะนำ ให้สร้างเป็น PDF ครับหรือเป็นเรื่องของ document ทั่วไปเช่น Word นะครับหรือ Google  Doc แบบที่ 2 นะครับคือเพื่อติด ตามอันนี้เหมาะกับ Spread  Sheet ครับไม่ ว่าจะเป็น Excel หรือ Google  Sheet นะ ครับแบบที่ 3 นะครับเพื่อนำเสนอซึ่งแต่ ก่อนเราก็จะใช้ PowerPoint เป็นหลักใช่ มั้ครับแต่ปัจจุบันนะครับอีกแบบนึงที่ได้ รับความนิยมขึ้นมาก็คือเรื่องของ DASชบอร์ดนั่นเองครับและสุดท้ายครับคือ เรื่องของการส่งต่อไม่ว่าจะเป็นการส่งข้อ มูลให้ทีมอื่นหรือส่งให้ AI ตัวอื่นๆไปทำ งานต่อตอนนี้เราก็นิยมใช้เป็นฝ่ายMarkดาว ครับและเดี๋ยวเราไปดูสถานการณ์สมมุตินะ ครับซึ่งเป็น scenario ของคลิปนี้กันครับ เรื่องแรกนะครับก็คือเพื่อนๆเป็นผู้จัด การของบริษัท ABC  Wellness นะครับเป็น ธุรกิจ Wellness  Center นะครับที่มี 3 สาขาอยู่ที่เชียงใหม่ครับสุขุมวิทยแล้วก็ ทองหล่อครับโดยสัปดาห์หน้าจะมีประชุมกับ ท่าน CEO นะครับต้องนำเสนอผลประกอบการ 9 เดือนที่ผ่านมาและเสนอกลยุทธ์ในไตรมาสที่ 4 นะครับโดยตอนนี้นะครับสิ่งที่เพื่อนๆ มีอยู่ก็คือเป็นไฟล์ CSV ที่มีข้อมูลดิบๆ นะครับที่ทีม IT  Export ออกมาให้จากระบบ นะครับโดยข้อมูลมี 4 ชุดครับชุดแรกก็คือ รายได้แยกตามสาขานะครับชุดที่ 2 นะครับก็ คือข้อมูลลูกค้านะครับในปริมาณลูกค้าใหม่ ลูกค้าเก่าในแต่ละสาขาข้อมูลชุดที่ 3 นะ ครับคือข้อมูลค่าใช้จ่ายทางการตลาดนะครับ แล้วก็ ROI และสุดท้ายครับก็คือคะแนน รีวิวจากลูกค้าในสาขาต่างๆครับซึ่งปกติ แล้วนะครับเพื่อนๆก็ต้องนั่งทำเอกสารหลาย ชุดนี้ให้กับคนหลายกลุ่มนะครับแต่วันนี้ อย่างที่บอกครับเราจะมาใช้ Gemini ทำทั้ง หมดครับแล้วก็เราไปเริ่มที่วัตถุประสงค์ แรกกันก่อนนะครับก็คือการเตรียมเอกสาร เพื่อส่งให้ท่าน CEO เปิดอ่านนะครับสิ่ง ที่เราต้องการก็คือ Executive  Report ครับที่มีโครงสร้างชัดอ่านง่ายมี Inside ครบเปิดเข้ามาแล้วท่านสามารถอ่านแล้วเข้า ใจได้ทันทีครับโดยเราจะเริ่มจากพร้อมนี้ กันก่อนครับพร้อมที่เขียนว่าช่วย วิเคราะห์ข้อมูลผลประกอบการนะครับของ บริษัทนะครับในไตรมาสที่ 1-3 นี้นะครับ แล้วสร้างเป็นรายงานสำหรับ CEO ในรูปแบบ PDF แบบ Executive  Report โครงสร้างที่ ต้องการก็มี 6 ส่วนนะครับก็คือ Executive Summary  Key  Performance  Matric นะ ครับผลประกอบการตามสาขาผลการตลาดและช่อง ทางที่มีประสิทธิภาพสูงสุดจุดเด่นและจุด ที่ต้องพัฒนา 6 นะครับสุดท้ายก็คือข้อ เสนอแนะสำหรับไตรมาสที่ 4 นั่นเองครับ แล้วเราก็ระบุเพิ่มเติมไปนะครับว่าขอใช้ ภาษาไทยแบบมืออาชีพนะครับเหมาะกับ Executive  Level มีตัวเลข Inside ที่ ชัดเจนมีตารางสรุปประกอบมีไฮไลท์ตัวเลข ที่ต่ำกว่าเป้าด้วยสีแดงแล้วขอ output เป็น PDF  F นะครับและเพื่อไม่เสียเวลา ครับเดี๋ยวเราไปดูการใช้งานบนหน้า Gemini กันเลยครับตอนนี้ผมก็อยู่ในหน้าของ Gemini แล้วนะครับเราก็จะเริ่มจากการที่เราแนบ ไฟล์ดิบเมื่อสักครู่นี้นะครับไฟล์ข้อมูล ดิบเมื่อสักครู่นี้เข้าไปจากนั้นนะครับใน งานแรกนะครับที่เราต้องเตรียมเรื่องของ Executive  Report เป็น PDF ผมก็จะพิมพ์ พร้อมลงไปแบบนี้ครับพร้อมนี้ก็จะเขียน เหมือนเมื่อสักครู่นี้นะครับจากนั้นผมก็ กดส่งไปครับ หลังจากเรารออยู่สักครู่นึงนะครับตอนนี้ เราก็ได้รายงาน Executive  Report นะครับ ที่เป็นไฟล์ PDF ออกมาแบบนี้เลยนะครับ แล้วก็มีสรุปให้เราฟังนะครับว่าเค้าสรุป ได้ข้อมูลเชิงลึกอะไรออกมาบ้างเดี๋ยวเรา ไปดูตัวอย่างรายงานที่ได้กันนะครับโดย วิธีการเปิดนะครับก็เพียงแค่คลิกลงไป 1 ครั้งแบบนี้ครับเขาก็จะทำการพรีวิw Report ออกมานะครับหากเราต้องการสั่งปริ้นหรือ ดาวน์โหลดก็มาที่ด้านขวามือนะครับก็จะมี ไอคอนรูปปริ้นนะครับแล้วก็ไอคอนดาวน์โหลด ตรงนี้ก็สามารถดาวน์โหลดตามปกติส่วนจุด 3 จุดนะครับก็จะเป็นการใช้ฟังก์ชันเสิร์ช แล้วก็ดูรายละเอียดของไฟล์ครับคราวนี้ เดี๋ยวเรามาดูรายละเอียด Report กันคร่าว ๆนะครับข้อที่ 1 ครับก็คือมี Executive Summary อย่างที่เราบอกไปข้อที่ 2 ก็มี ตาราง Key  Performance  Matrix นะครับ ตรงนี้ข้อที่ 3 นะครับก็เป็นผลประกอบการ แยกตามสาขาซึ่งก็ตรงตามหัวข้อที่เราบอกไป ครับข้อที่ 4 ผลการตลาดและช่องทางที่มี ประสิทธิภาพสูงที่สุดครับข้อที่ 5 ก็มี การวิเคราะห์จุดเด่นนะครับแล้วก็จุดที่ ต้องพัฒนาแล้วก็ในส่วนที่ตัวเลขต่ำกว่า เป้านะครับเค้าก็ทำตัวอักษรเป็นสีแดงให้ เราแบบนี้ครับและสุดท้ายครับข้อที่ 6 ก็ คือข้อเสนอแนะเชิงกลยุทธ์สำหรับไตรมาสที่ 4 นะครับว่าต้องทำอะไรบ้างในแบบนี้ครับ สังเกตว่าเราใช้พร้อมเพียงพร้อมเดียวนะ ครับแบบนี้แล้วเราก็จะได้รายงานในลักษณะ นี้ออกมาเลยครับจากเมื่อสักครู่นะครับเรา ก็ได้ไฟล์ PDF ที่เป็น Executive  Report สำหรับส่งท่าน CEO แล้วนะครับแต่คราวนี้ ครับในมุมของทีมเราต้องการอะไรที่ใช้งาน ได้ต่อเนื่องไม่ใช้อ่านแล้วจบครับนี่คือ จุดประสงค์ที่ 2 นะครับคือสร้างไฟล์เพื่อ ติดตามงานครับเราอยากได้เป็น Google Sheet นะครับที่สามารถใส่ข้อมูลใหม่ต่อ ได้ทุกเดือนมีหลายแถบสำหรับคนหลายกลุ่ม แล้วก็มีสูตรที่ช่วยเราในการคำนวณ อัตโนมัตินะครับโดยเดี๋ยวเราจะใช้พร้อมใน ลักษณะนี้กันครับจากข้อมูลและรายงานที่ เราคุยกันนะครับให้สร้างออกมาเป็น Google Sheet ครับแบบ Multiab สำหรับติดตามผล ประกอบการรายเดือน 5 แบนะครับแบแรกคือ Executive  Summary ครับแบที่ 2 คือ Revenue  Branch นะครับแถบที่ 3 คือ Marketing  Performance แบที่ 4 Customer  Retention ครับแถบที่ 5 ครับ สำคัญมากๆคือ Action  Item ครับคือรายการ ของงานที่ต้องทำในไตรมาสที่ 4 ข้อกำหนดนะ ครับเราระบุลงไปได้เลยครับว่าให้ใช้สูตร จริงนะครับเช่น Some  Average  if นะครับ ไม่ใช่การ hard  code นะครับมีการใช้ conditional  formatting นะครับตัวเลข ที่ต่ำกว่าเป้าให้เป็นสีแดงสูงกว่าให้ เป็นสีเขียวครับมี data  validation ใน Action  item  tab ด้วยนะครับแล้วก็มี การกำหนด priority นะครับว่าเป็น High Medium  Low ใช้รูปแบบของชาร์จที่เหมาะ สมในแต่ละแบนะครับแล้วก็ระบุนะครับว่าคน ที่ใช้รายงานนี้คือ Team  Management ที่ ต้องอัปเดตข้อมูลรายเดือนครับเดี๋ยวเรา ลองนำพร้อมนี้ไปใช้กันดูนะครับโดยตอนนี้ นะครับผมก็ยังอยู่ในหน้าของ Gemini นะ ครับแล้วก็ยังอยู่ในแชทเดิมเมื่อสักครู่ นะครับและเราก็จะนำพร้อมเมื่อสักครู่นี้ วางลงไปแล้วก็กดส่งแล้วเดี๋ยวเรารอผล ลัพธ์กันสักครู่นึงครับ หลังจากรออยู่เพียงครู่เดียวนะครับประมาณ 1 นาทีเราก็ได้ไฟล์ Tracker นะครับผล ประกอบการแบบ multitab นะครับตามโครง สร้างที่เราต้องการแล้วนะครับเดี๋ยวเราไป ดูผลลัพธ์ที่เป็นไฟล์ที่ออกมากันครับว่า ที่เราขอไปทั้งหมด 5 แบเป็นยังไงบ้างนะ ครับโดยเมื่อเรากดลงไป 1 ครั้งนะครับเค้า ก็จะพรีวิวไฟล์ออกมาแบบนี้แล้วก็จะมี 5 แถบด้านล่างแบบนี้นะครับแต่เดี๋ยวผมขอ อนุญาตดาวน์โหลดลงมาดีกว่าครับเราจะได้ดู กันง่ายๆวิธีดาวน์โหลดก็ไปดูที่ด้านขวาบน นะครับกดที่ปุ่มดาวน์โหลด 1 ครั้งแบบนี้ ครับแล้วก็จะได้ไฟล์ออกมาเรามาเริ่มกัน ที่sheชีทแรกกันก่อนนะครับชิ้นแรกคือ Executive  Summary นะครับเป็นการสรุป เร็วๆนะครับว่ามี revenue เท่าไหร่แล้วก็ เราจ่ายค่าการตลาดไปเท่าไหร่นะครับ ROI เป็นยังไงบ้างนะครับแล้วก็ retention rate อยู่ที่เท่าไหร่แล้วก็ชิ้นที่ 2 นะ ครับก็คือรายได้แต่ละสาขาครับก็มีสรุปออก มาในแต่ละเดือนนะครับในช่วง 3 ไตรมาสที่ ผ่านมาไม่ว่าจะเป็นสาขาท่องหล่อสุขุมวิทย เชียงใหม่แล้วก็มีซัมรีด้านท้ายแล้วก็มี กราฟนะครับที่ทำออกมาให้เราเห็นแบบง่ายๆ เร็วๆแบบนี้ครับชีที่ 3 ครับก็คือ Marketing  Performance นะครับในแต่ละ ช่องทางไม่ว่าจะเป็น Line  OA  Google  Ad นะครับ Facebook  Ad  TikTok การใช้ Influencer นะครับแล้วก็มีกราฟทางด้าน ขวามือแบบนี้ด้วยครับก็ทำให้เราสามารถดู ข้อมูลได้เร็วๆแบบนี้ในชิ้นที่ 4 นะครับ ก็เป็น customer  Retection ในแต่ละเดือน นะครับว่ามีลูกค้าใหม่เท่าไหร่ลูกค้าเก่า กลับมาเท่าไหร่ total แล้วเท่าไหร่นะครับ Retension  rate อยู่ที่เท่าไหร่แล้วก็ ไม่ลืมครับที่จะมีชาร์จมาให้เราแบบนี้ ครับว่าให้เห็นเทรนด์นะครับว่า Rension Rate  10 เนี่ยครับอยู่อยู่ที่เท่าไหร่ สุดท้ายครับ Action ไทemว่าแต่ละทีมต้อง ทำอะไรต่อในไตรมาสที่ 4 นะครับไม่ว่าจะ เป็น Marketing  Team นะครับ Operation Team  CM  Team  HR  Team ในลักษณะแบบ นี้ครับจากเมื่อสักครู่นะครับเราก็มีไฟล์ Google  Sheet นะครับที่เป็น Space Sheet นะครับพร้อมแล้วที่ให้ทีมใช้งาน ได้แต่พอถึงเวลาประชุมจริงๆครับการดูไฟล์ ในลักษณะแบบนี้ที่มีจำนวนคอลัมน์จำนวนแถว เยอะๆมันก็ดูยากใช่มั้ยครับเราต้องการ อะไรที่เห็นเป็นภาพรวมได้จริงๆนะครับและ ใน Demo ที่ 3  demo ต่อไปนะครับเราจะมา ให้ Gemini9 นะครับทำDASชบอร์ดกันครับโดย เราจะทำใน Google  Sheet ของเราเมื่อสัก ครู่นี้เลยครับตอนนี้ผมก็กลับมาอยู่ใน หน้าของ Google  Sheet นะครับแต่เมื่อกี้ เมื่อสักครู่ผมเปิดด้วย Microsoft  Excel นะครับในไฟล์นี้แต่คราวนี้ผมก็นำไฟล์นี้ นะครับ Import เข้ามาอยู่ใน Google  Sheet แล้วนะครับเพื่อที่เราจะสามารถใช้ Gemini ได้ครับความสามารถใน Gemini นะครับตอนนี้ ยังเป็น Beta อยู่นะครับถ้าสังเกตยังมี ไอคอน Beta อยู่อาจจะเกิดข้อผิดผิดพลาด แล้วก็มีข้อจำกัดบางอย่างได้ครับอย่างณ วันที่ผมทดสอบนี้นะครับก็คือเราจะยังไม่ สามารถใช้พร้อมภาษาไทยได้นะครับเราเลยจะ ต้องใช้พร้อมในลักษณะนี้แทนนะครับโดย พร้อมนี้ก็จะเป็นการบอกว่าให้สร้าง Interactive  Dashboard นะครับใน Google Sheet นี้เพื่อใช้นำเสนอในห้องประชุมกับ CEO นะครับโดยมี Layout ที่ต้องการนะ ครับก็คือด้านบนสุดนะครับก็จะเป็น KPI  4 ใบครับก็คือ Total  Rev นะครับ Total Customer แล้วแล้วก็ Average  Roas นะ ครับแล้วก็ Retension  rate ด้านกลางซ้าย นะครับก็จะเป็น revenue  trend นะครับ แล้วก็รายได้ในช่วง 3 ไตรมาสที่ผ่านมา กลางขวาก็จะเป็น Lev  Brunch นะครับก็คือ รายได้แต่ละสาขาล่างซ้ายก็จะเป็น Marketing  Channel นะครับ by Performance ในลักษณะนี้ครับและต่อมาใน ด้านล่างขวานะครับก็จะเป็น Top  Action Item นะครับโดยเลือกจาก Action  Item ที่มี priority สูงแล้วก็ขอให้ข้อมูลนี้ นะครับลิงก์กับข้อมูลในแบอื่นๆที่เหลือ ด้านล่างก็จะเป็นเรื่องของ Look  and Field แล้วนะครับที่ว่าเป็นสีสันที่ กำหนดตาม C ของผมเข้าไปในลักษณะนี้ครับ และก่อนที่จะไปกันต่อนะครับเรามาดูใน Google  Sheet สักนิดนึงนะครับว่าในแต่ ละเซลล์นะครับสังเกตว่าก็จะมีสูตรกำกับ อยู่ในลักษณะแบบนี้ครับมันจะไม่ใช่แค่ข้อ มูลดิบๆนะครับจะมีสูตรในกำกับอยู่ใน ลักษณะแบบนี้ในทุกเลยครับที่มีการคำนวณนะ ครับจะมีลักษณะแบบนี้โดยทำให้หากเรามีการ เปลี่ยนแปลงข้อมูลในเซลล์ไหนนะครับเซลล์ ที่ได้รับผลกระทบหรือเชื่อมโยงกันก็จะ ปรับเปลี่ยนไปด้วยจากนั้นนะครับเดี๋ยวเรา นำพร้อมเมื่อสักครู่นี้มาวางลงไปครับแล้ว ก็เลือกเมนูตรงนี้นะครับเป็น Create canvาแบบนี้ครับแล้วก็ตอนนี้นะครับ ฟังก์ชันนี้ยังเป็นเบต้าอยู่อาจจะเกิด ความไม่สมบูรณ์หรือเกิดข้อผิดพลาดได้ครับ แต่วันนี้เดี๋ยวเราลองทดสอบกันดูครับว่า ใช้งานได้แค่ไหนโดยผมกด submit ไปครับ หลังจากรออยู่คู่นึงนะครับตอนนี้เราก็ได้ dasดชบอร์ดออกมาแล้วนะครับในลักษณะแบบนี้ ก็สวยงามเลยนะครับแล้วก็สีตรงตาม C ที่ผม กำหนดลงไปคือสีฟ้าเข้มกับสีส้มแบรนนะครับ คราวนี้สังเกตว่าด้านขวาบนนะครับก็จะมี ฟิเตอร์ให้เราสามารถilตอรได้นะครับเช่นดู เฉพาะสาขากรุงเทพฯนะครับข้อมูลตรงนี้ก็จะ เปลี่ยนไปครับสาขาภูเก็ตครับสาขา เชียงใหม่อะไรในลักษณะแบบนี้ครับคราวนี้ ข้อมูลก็จะเป็นลักษณะที่เราสามารถดูได้ ครบจบในหน้าเดียวนะครับเพราะในพร้อมนะ ครับเราบอกไปว่าให้นะครับสร้างให้fิ and try  layout  in  one  screen นะครับ No scoring  need เราก็เลยได้DASชบอร์ดออก มาที่ครบจบในหน้าเดียวในลักษณะแบบนี้เลย ครับก็สวยงามนะครับสามารถนำไปใช้งานได้ แล้วก็พรีเซนตได้ง่ายๆในลักษณะแบบนี้เลย ครับแล้วก็ขออนุญาตแนะนำคอร์สที่ชื่อว่า The  Art  of  Prompting นะครับหรือ ศิลปะการสั่งงาน AI อย่างเป็นระบบนะครับ โดยคอร์สนี้นะครับในช่องของเรานะครับเปิด เป็น Open  Access  Card ครับคือทุกท่าน สามารถลงทะเบียนเรียนได้ฟรีโดยไม่มีค่า ใช้จ่ายใดๆนะครับโดยจะเหมาะกับผู้ที่ เริ่มต้นใช้งาน Generative  AI ใหม่ใหม่ ครับไม่ว่าจะเป็นแชท GPTIN  CR นะครับโดย เนื้อหานะครับจะมีทั้งหมด 6 บทใช้เวลา เรียนสั้นๆครับเพียงแค่ประมาณ 30-40 นาที ครับโดยแบ่งออกเป็น 6 บทดังนี้ครับบทที่ 1 ครับเป็นการปูพื้นฐานความเข้าใจนะครับโลก แห่ง alternative  AI บทที่ 2 ครับเป็น การปรับจูนวิธีคิดครับให้สื่อสารกับ AI ให้ได้ผลลัพธ์ที่ต้องการบทที่ 3 ครับเป็น การผ่าตัดโครงสร้างพร้อมฉบับสมบูรณ์ครับ บทที่ 4 เป็นศิลปะการขัดเกลาและแก้ปัญหา เมื่อไ AI ไม่เข้าใจเราครับบทที่ 5 เป็น การสร้างผู้ช่วยส่วนตัวที่รู้ใจเราที่สุด และสุดท้ายครับเป็นเทคนิคการสั่ง AI ให้ คิดเป็นระบบด้วยเทคนิค Chain  of  D ครับ โดยทั้งหมดนี้ครับเพื่อนๆสามารถลงทะเบียน เรียนได้ฟรีโดยไม่มีค่าใช้จ่ายใดๆครับโดย สามารถดูรายละเอียดและลงทะเบียนเรียนได้ ในลิงก์ในคำอธิบายของคลิปนี้ได้เลยครับ เมื่อต่อในแบบที่ 4 นะครับคือการที่เราจะ สร้าง Google  Doc นะครับขึ้นมาเป็นไฟล์ เอกสารเหมือน Word นะครับแต่เราจะใช้ Gemini คู่กับ notebook  LM ครับ สถานการณ์ก็คือตอนนี้เรามีDASชบอร์ดพร้อม หมดแล้วใช่มั้ยครับแต่เราอยากได้บีฟ เพราะ CEO อยากได้เอกสารที่สามารถอ่านจบ ได้ใน 5 นาทีแล้วก็ตัดสินใจในการเตรียม เข้าประชุมได้เลยครับไม่ใช่ไปรอดู dasชบอร์ดในห้องประชุมปัญหาก็คือเอกสาร ที่ดีนะครับต้องอ้างอิงหลายอย่างไม่ว่าจะ เป็นผลประกอบการแผนกลยุทธ์ปีนี้ Market Resarิร์ch Customer  Voice นะครับถ้าให้ GER จะมีอ่านทุกไฟล์ในแชทเดียวก็จะรกมาก ๆเลยนะครับเพราะฉะนั้นใน Demo นี้นะครับ เราจะมาใช้งาน Gemini คู่กับโน้ตบุ๊ก LM กันครับโดยพร้อมที่เราจะใช้ก็จะเป็นพร้อม นี้นะครับว่าอ้างอิงจากเอกสารทั้งหมดใน โน้ตบุ๊คนะครับที่ชื่อว่า ABC  Wellness Strategic นะครับที่ลิงก์ไว้ให้ช่วย สร้าง Strategic  Briefing  Dog นะครับ สำหรับ CEO ออกมาเป็นเอกสาร Google  Doc นะครับโครงสร้างก็คือ 1 มี Executive Summary นะครับ 2 สถานการณ์ปัจจุบัน 3  3 Priority สำหรับ Q4 นะครับ 4  Recommend action นะครับพร้อม timeline  5 ความ เสี่ยงที่ต้องจัดการข้อกำหนดนะครับความ ยาวให้อ่านจบใน 5 นาทีนะครับกำหนดความยาว คร่าว ประมาณ 600-800 คำใช้ Bullet  Point สำหรับ Action ตัวเลขทุกตัวต้องอ้างอิง จากโน้ตบุ๊คได้ใช้โทนแบบ Executive Briefing กระชับไม่ฟุ่มเฟือยเดี๋ยวเราไป ดูวิธีการใช้งานจริงกันครับโดยผมมีการ เตรียมโน้ตบุ๊คไว้นะครับเล่มนี้ที่ชื่อ ว่า ABC  Wellness  Strategic นะครับและ มีการแนบเอกสารที่เกี่ยวข้องเข้าไปนะครับ ก็คือ Customer  Feedback ครับ Business Review นะครับของไตรมาสที่ 3 แล้วก็ Strategic  Plan นะครับของปี 2026  16 และสุดท้ายนะครับคือ market รีสิร์chของ ธุรกิจ Wellnet ในประเทศไทยนะครับจากนั้น ครับเดี๋ยวเรากลับไปที่หน้าของกันครับและ เรามาที่ปุ่มเครื่องหมายบวกนี้นะครับแล้ว ก็เลือกที่การอัปโหลดเพิ่มเติมแล้วก็ เลือกที่โน้ตบุ๊คเข้าไปแบบนี้ครับกดลงไป 1 ครั้งเราจะได้หน้าจอการเพิ่มโน้ตบุ๊คขึ้น มาแล้วเราก็เลือกโน้ตบุ๊คเล่มเมื่อสัก ครู่นะครับที่ชื่อว่า ABC  Wellness Strategic แล้วก็กดเพิ่มเข้าไปครับเพื่อ ให้เป็นสมองหรือชุดข้อมูลสำหรับ Gemini นะครับจากนั้นนะครับก็นำพร้อมเมื่อสัก ครู่นี้ครับวางลงไปแล้วก็กดส่งครับเพื่อ ให้ทาง Germini นะครับทำการสร้างเอกสาร ที่เป็นแบบ Google  Doc ขึ้นมาให้เราครับ ซึ่งตรงนี้เดี๋ยวเรารอกันสักครู่นึงนะ ครับ หลังจากรออยู่สักครู่นึงนะครับตอนนี้เรา ก็ได้ Google  Doc ออกมาแล้วนะครับเดี๋ยว เรามาลองดูผลลัพธ์ไปด้วยกันนะครับผมก็ คลิกลงไป 1 ครั้งแบบนี้ครับก็ได้เป็น Strategic  Briefing  Dog นะครับออกมา แล้วนะครับแล้วก็มี Session นะครับตามที่ เราบอกไปในพร้อมเลยครับก็คือ Excutive Summary สถานการณ์ปัจจุบันนะครับ 3 Priority ในที่ 4 นะครับเรียงลำดับตามผล กระทบแล้วก็ข้อที่ 4 นะครับ recommended action  and  timeline นะครับ Quickwin มีทำอะไรได้บ้างนะครับ Strategic  Move ใน 90 วันมีอะไรบ้างแล้วก็สุดท้ายเป็น ความเสี่ยงที่ต้องจัดการครับเราก็ได้ออก มาเป็นเอกสารแบบนี้โดยหากเราคลิกที่ลิงก์ นี้นะครับก็จะเป็นการเปิดใน Google  Doc บนเว็บไซต์ขึ้นมาครับในลักษณะแบบนี้และ จากตัวอย่างนี้นะครับหากเราต้องการปรับ เปลี่ยนอะไรนะครับเราก็สามารถมาคลิกเมนู Gemini ทางด้านขวาบนตรงนี้ได้ด้วยครับกด ลงไป 1 ครั้งนะครับเราก็จะได้ไซส์ Bar ออกมาด้านนี้ครับที่เป็นเมนูของ Jemin จากนั้นก็ลองพร้อมลงไปนะครับคราวนี้ผมทด สอบแล้วนะครับถ้าบน Google  Doc ตอนเนี้ย เราสามารถพร้อมภาษาไทยได้นะครับแต่บน Google  Sheet ผมไม่แน่ใจว่าทำไมพร้อม ภาษาไทยไม่ได้นะครับก็ไม่เป็นไรอันนี้ เดี๋ยวเรากด Submit ไปดูครับให้เค้าแก้ไข ดังนี้นะครับให้เพิ่ม List  Matric  Table นะครับใน session ความเส็จที่ต้องการโดย มีคอลัมน์ความเสี่ยงนะครับ Impact แล้วก็ Migิationนะครับแล้วเดี๋ยวเราลองดูผล ลัพธ์กันครับว่าเ้าแก้ออกมาแล้วจะเป็นยัง ไงบ้างนะครับ พอแก้ออกมาแล้วนะครับเขาก็จะให้เราพรีวิว ก่อนนะครับว่าเขาแก้ออกมาแล้วเป็นแบบนี้ จากเมื่อสักครู่เป็น text เฉยๆนะครับอัน นี้เราสั่งให้เขา้าสร้างออกมานะครับเป็น ตารางแล้วแล้วทางก็บอกว่าจะเป็นการลบส่วน ไหนออกนะครับหากเราโอเคตามนี้ก็กดที่คำ ว่า except  all ตรงนี้ได้เลยครับข้อมูล ของ document ก็จะอัปเดอัปเดตเป็นตาม formมatใหม่รูปแบบใหม่หลังการแก้ไขเรียบ ร้อยครับแบบนี้ก็สังเกตว่าเราสามารถนำมา ปรับแต่งต่อได้ใน Google  Doc อีกครั้ง นึงนะครับขออนุญาตประชาสัมพันธ์สั้นๆสัก ครู่นึงนะครับในช่องของเรานะครับตอนนี้มี คอร์สที่ชื่อว่า Mastering  Notebook  LM ครับมีเนื้อหาจัดเต็มมากกว่า 20 บทความ ยาวรวมกว่า 4 ชมงครับในคอร์สนี้ผมจะพา เพื่อนๆลงลึกทุกฟังก์ชันของโน้ตบุ๊ก OM แบบครบจบในคอร์สเดียวครับโดยเราจะไม่ได้ เน้นแค่ให้ใช้งานเป็นนะครับแต่ผมจะพา เพื่อนๆไปต่อยอดด้วยการใช้งานโน้ตบุ๊ก LM ร่วมกับ AI ตัวอื่นๆอย่างเช่น Gemini และ Perpixity เพื่อเพิ่มขีดความสามารถให้ สูงขึ้นไปอีกขั้นครับรวมถึงแนะนำPlugอิน ที่จะช่วยลดเวลาการทำงานของเพื่อนๆจาก หลักวันให้เหลือเพียงหลักนาทีครับเหมาะ มากสำหรับเพื่อนๆที่อยากจะอัปเกรดการทำ งานให้โดดเด่นและรวดเร็วกว่าใครโดยสำหรับ เพื่อนๆที่สนใจนะครับสามารถดูรายละเอียด ของบทเรียนทั้งหมดและทดลองเรียน 5 บทแรก ได้เลยโดยไม่มีค่าใช้จ่ายครับผ่านลิงก์ใน คำอธิบายของคลิปนี้และหากเพื่อนๆสนใจก็ สามารถสมัครเรียนได้ในลิงก์เดียวกันครับ ขอบคุณครับแล้วเราก็มาถึงหัวข้อสุดท้ายนะ ครับของคลิปนี้นะครับก็คือจะเป็นการส่ง ต่อนะครับการทำงานจาก Gemini ไปยัง CL นะ ครับสถานการณ์แบบนี้หลายคนอาจจะเคยเจอนะ ครับก็คือการทำโปรเจค 1 ชิ้นพอจะให้ เพื่อนทำต่อหรือให้ AI ตัวอื่นนำไปขยายผล นะครับเราต้องมานั่งเล่าทุกอย่างใหม่หมด ตั้งแต่ต้นแล้วบางทีก็อาจจะเกิดการตกหล่น ได้นะครับเพราะฉะนั้นไฟล์Markดาก็คือคำ ตอบครับในการที่จะส่งข้อมูลจาก Gemini นะ ครับไปยัง CL หรือ AI ตัวอื่นๆครับโดยเรา จะสั่งให้นะครับสรุปทุกอย่างในเทรดนี้ หรือในการสนทนานี้นะครับเป็นไฟล์markด ตั้งแต่ Project  Overview ข้อมูล Inside Recommendation  Action  Item นะครับครบ ชุดเลย Gemini ก็จะสร้างออกมาเป็นไฟล์ Mark ให้เราสามารถดาวน์โหลดได้ทันทีคำ ถามก็คือถ้ามีไฟล์Markดdownแล้วเราจะเอา ไปทำอะไรต่อผมจะนำไฟล์MarkDาวนี้นะครับไป ให้ Cross นะครับสร้างไฟล์ที่ชื่อว่า ABC Wellness  Drima ที่ 4 นะครับ Action Plan  Tagger โดยเป็น Interactive แอปพลิเคชเล็กๆนะครับที่สามารถมีเช็ค box ให้ติ๊กได้นะครับมี Priority มีไimครบ แล้วก็เก็บสถานะต่างๆได้ครับโดยเดี๋ยวเรา ไปเริ่มดูจากพร้อมแรกกันก่อนนะครับเป็น พร้อมนะครับที่ผมจะบอกว่าให้เจinสรุปทุก อย่างที่เราคุยกันตั้งแต่ต้นจนถึง ปัจจุบันเป็นไฟล์Markดาวนะครับแล้วก็ระบุ โครงสร้างที่ต้องการลงไปนะครับว่าเป็น อะไรบ้างในลักษณะแบบนี้โดยวันนี้นะครับใน พร้อมทั้งหมดที่ผมใช้ผมจะทำเป็นไฟล์ไว้ ให้เพื่อนๆสามารถดาวน์โหลดไปใช้งานต่อได้ นะครับโดยลิงก์ของไฟล์นี้จะอยู่ในคำ อธิบายของคลิปนี้นั่นเองครับโดยเดี๋ยวเรา ไปเริ่มดูในส่วนของ min9 กันก่อนนะครับผม ก็กลับมาที่แชทที่เราคุยกับไว้ตั้งแต่ตอน แรกนะครับในลักษณะแบบนี้และเราก็นำพร้อม เมื่อสักครู่นี้วางลงไปครับแล้วก็กดส่ง ครับจากนั้นเดี๋ยวเรารอเค้าประมวลผลเพื่อ ให้เราได้ไฟล์markดาวออกมากันสักครู่นึง ครับระหว่างรอนะครับเดี๋ยวเราไปดูพร้อม ที่เราจะใช้สั่งคอร์สกันครับและนี่ก็จะ เป็นอีกพร้อมนึงนะครับที่เราจะใช้บน Clause นะครับที่ให้ Clause อ่าน context ทั้งหมดจากไฟล์ MarkD นะครับเพื่อสร้าง เป็น Interactive  Artifact ที่ชื่อว่า ABC  Wellness นะครับ Q4  Action  Plan Tagger จากนั้นก็เป็นการสรุปฟีเจอร์ที่ ต้องมีนะครับข้อแรกคือการแสดง Action item ทั้งหมดนะครับ 2 แต่ละการ์ดต้องมี เช็คบ็อกสำหรับติ๊กเมื่อทำเสร็จนะครับ ด้านบนมี Progress  bar นะครับที่รวม เปอร์เซ็นต์ของ Action ที่ทำเสร็จมี filter นะครับมี presistance  state นะ ครับเพื่อเก็บสถานะที่ติ๊กไว้แล้วก็เป็น เรื่องของดีไซน์ต่างๆครับเรียบร้อยนะครับ ตอนนี้ Germini ก็สร้างไฟล์MarkDาออกมา ให้เราเรียบร้อยแล้วครับเดี๋ยวเรา ดาวน์โหลดไฟล์นี้ลงมากันครับไฟล์MarkDาก็ จะเป็นลักษณะเป็น Text ไฟล์ในลักษณะแบบ นี้นะครับที่รวบรวมข้อมูลที่สำคัญและ จำเป็นในการที่เราคุยกับ Germin เสร็จ แล้วแล้วก็เราจะส่งต่อไฟล์นี้ไปให้ AI ตัวอื่นทำงานต่อครับผมก็กดที่ด้านขวาบนนะ ครับที่ปุ่มดาวน์โหลด 1 ครั้งแบบนี้ครับ จากนั้นเราก็ได้ไฟล์ออกมาคราวนี้เราก็จะ ไปต่อกันที่คอคนะครับผมก็จะนำไฟล์เมื่อ สักครู่นี้นะครับอัปโหลดขึ้นไปให้คอร์ส ครับแบบนี้จากนั้นนำพร้อมนี้นะครับวางลง ไปครับที่เมื่อกี้เราดูกันเมื่อสักครู่นะ ครับว่าให้คอร์สสร้าง Interactive Artifact นะครับแบบนี้แล้วเราก็กดสั่ง ได้เลยครับซึ่งตรงนี้อาจจะใช้เวลาสักครู่ นึงนะครับแล้วเดี๋ยวเรารอดูผลลัพธ์ไปด้วย กันครับ หลังจากรออยู่ประมาณ 2 นาทีนะครับตอนนี้ เราก็ได้นะครับ Artifact ขึ้นมาใหม่แล้ว ครับชื่อว่า Action  Plan  Trackger นะ ครับบนคอ ก็ออกมาหน้าตาสวยงามเลยครับเหมาะสำหรับ ติดตามงานต่างๆคราวนี้สิ่งที่เราสามารถทำ ต่อได้นะครับมาดูทางด้านขวาบนครับมีปุ่ม ที่เขียนว่า publicish  artifact นะครับ เดี๋ยวผมจะลองกดปุ่มนี้ลงไปนะครับ 1 ครั้งเราจะได้หน้าจอนี้ขึ้นมาครับแล้วผม ก็มากดที่ปุ่มที่เขียนว่า public  and copy  link นะครับ 1 ครั้งแบบนี้ครับเรา ก็จะได้ลิงก์นะครับของ artifact ที่ public แล้วนะครับแล้วก็กด copy ลิงก์ นี้ไปนะครับและผมไปที่หน้า browser ในแบ แล้วก็นำลิงก์เมื่อสักครู่นี้วางลงไปเรา ก็จะได้เป็นเหมือนแอปพลิเคชัง่ายๆแบบนี้ ครับที่มีการรวบรวม Action  Plan ต่างๆนะ ครับที่เราต้องทำไปทั้งหมดโดยเราสามารถ ได้นะครับว่า Quick  Win มีทั้งหมด 3 งาน Strategic มี 2 งาน High  Priority นะ ครับมีทั้งหมด 3 งานไหนถ้าเสร็จแล้วนะ ครับก็ติ๊กถูกไปนะครับโปสข้างบนก็จะ อัปเดตขึ้นมาในลักษณะแบบนี้ครับ แบบนี้ครับก็สวยงามนะครับสามารถนำไปใช้ งานได้เพื่อนๆก็สามารถกดส่งตัวนี้นะครับ เปิดขึ้นมาให้ทีมไว้ใช้งานได้นะครับตัว ไหนที่ยังทำไม่เสร็จหรือกดผิดก็มา uncheck ได้แบบนี้ครับก็สามารถนำไปใช้เป็นเว็บ แอปพลิเคชัง่ายๆที่เราสามารถใช้ในทีมงาน ของเราได้ครับขออนุญาตประชาสัมพันธ์สั้นๆ สักครู่นึงนะครับผมมีคอร์สใหม่ที่อยากจะ มาแนะนำครับทุกวันนี้เราใช้งาน AI กัน เยอะมากนะครับทั้งแชท GPT  Germini  CL แล้วก็ตัวอื่นๆนะครับแต่หลายคนยังรู้สึก ว่าเา้าช่วยงานได้ไม่เต็มที่นะครับถามตอบ อาจจะเก่งมากเลยครับแต่พอใช้กับงานจริงใน ออฟฟิศก็ต้อง copy  paste เองอยู่ดีต้อง แก้ไขไฟล์เองครับคอร์สใหม่ที่ผมทำชื่อว่า Mastering  CR  Cork ครับเป็นการสอนการ ใช้งาน CR  Cork เป็นผู้ช่วย AI ที่ทำงาน บนเครื่องของเราได้จริงไม่ใช่แค่ถามตอบ แต่สามารถเปิดไฟล์แก้เอกสารต่างๆของเรา ได้จริงๆครับคอร์สนี้จัดเต็มทั้งหมด 15 บทเรียนครับและใช้เวลาเรียนกว่า 6 ชมง พร้อมราคาเปิดตัวพิเศษและมีส่วนลดสำหรับ ผู้เรียนเก่าด้วยนะครับและก่อนตัดสินใจนะ ครับผมเปิดให้ทดลองเรียนได้ 3 บทแรกฟรี เช่นเคยครับโดยลิงก์ทดลองเรียนและลิงก์ สำหรับสมัครคอร์สนี้อยู่ในคำอธิบายของ คลิปนี้แล้วครับขอบคุณครับก่อนจะจบคลิป นี้กันไปนะครับมาทบทวนกรอบที่เราเริ่มกัน ไว้ตั้งแต่ต้นนะครับว่าเอกสารมีทั้งหมด 4 จุดประสงค์นะครับคือการส่งนะครับการติด ตามนะครับการนำเสนอแล้วก็การส่งต่อสามารถ ทำได้ครบจบนะครับในบทสนทนาเดียวแต่หาก เพื่อนๆใช้แพ็คเกจที่แตกต่างกันไปนะครับ ความสามารถตรงนี้ก็อาจจะมีความต่างได้นะ ครับแล้วก็ข้อสำคัญนะครับก่อนนำไปใช้งาน จริงอย่าลืมตรวจสอบความถูกต้องของข้อมูล เสมอนะครับเพราะ AI ก็ยังสามารถผิดพลาด ได้นะครับและสำหรับคลิปนี้นะครับก็หวัง ว่าจะเป็นประโยชน์กับเพื่อนๆนะครับในการ ใช้งาน Semin มากขึ้นนะครับและหากขาดตกบก พร่องตรงไหนไปก็ขออภัยมาณที่นี้ด้วยนะ ครับหรือหากต้องการให้ผมทำคลิปในการแนะนำ การใช้งาน AI ในตัวไหนหรือด้านไหนอีกก็ สามารถคอมเมนต์บอกไว้ได้ที่ใต้คลิปนี้นะ ครับสำหรับคลิปนี้ผมนิวรชัยต้องขอลาไป ก่อนครับและพบกันได้ใหม่ในคลิปถัดไปวัน นี้สวัสดี</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