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PSP: Jump+ บมจ. พี.เอส.พี.สเปเชียลตี้ส์</w:t>
      </w:r>
    </w:p>
    <w:p>
      <w:r>
        <w:rPr>
          <w:i/>
        </w:rPr>
        <w:t>SET Thailand · 2026-04-09 · 44:23 · 207 views</w:t>
      </w:r>
    </w:p>
    <w:p>
      <w:r>
        <w:t>YouTube: https://www.youtube.com/watch?v=Nz1yvQFPnKE</w:t>
      </w:r>
    </w:p>
    <w:p>
      <w:r>
        <w:t>Slug: set-20260409-psp-jump-plus</w:t>
      </w:r>
    </w:p>
    <w:p>
      <w:pPr>
        <w:pStyle w:val="Heading2"/>
      </w:pPr>
      <w:r>
        <w:t>สรุปภาพรวม (5 ประเด็นหลัก)</w:t>
      </w:r>
    </w:p>
    <w:p>
      <w:pPr>
        <w:pStyle w:val="ListBullet"/>
      </w:pPr>
      <w:r>
        <w:t>PSP เคลม #1 ในไทยด้านหล่อลื่นครบวงจร — Production Capacity + Market Share สูงสุด (Rubber Process Oil + Transformer Oil) อ้างอิง Independent Research</w:t>
      </w:r>
    </w:p>
    <w:p>
      <w:pPr>
        <w:pStyle w:val="ListBullet"/>
      </w:pPr>
      <w:r>
        <w:t>ESG Rating A · CG Score 5 ดาว · Green Industry · ISO ครบ — บริษัทมหาชน "โปร่งใส ธรรมาภิบาล ยั่งยืน"</w:t>
      </w:r>
    </w:p>
    <w:p>
      <w:pPr>
        <w:pStyle w:val="ListBullet"/>
      </w:pPr>
      <w:r>
        <w:t>รายได้ 12,000-13,000 ล้านบาท · กำไรสุทธิ 672 ล้านบาทปี 2024 (สูงสุดใน 35 ปี) · IPO 2023 428M → 2024 672M</w:t>
      </w:r>
    </w:p>
    <w:p>
      <w:pPr>
        <w:pStyle w:val="ListBullet"/>
      </w:pPr>
      <w:r>
        <w:t>Jump+ 3 Pillars — Specialized Creation (Cooling Fluid Data Center) + RRBO Re-refined Base Oil ผ่าน Recycle Engineering + M&amp;A Diversify</w:t>
      </w:r>
    </w:p>
    <w:p>
      <w:pPr>
        <w:pStyle w:val="ListBullet"/>
      </w:pPr>
      <w:r>
        <w:t>สงคราม/Brent/WTI ขึ้น → Base Oil ขึ้นตาม แต่ "ยังไม่กระทบนัยสำคัญ" · monitor รายวัน-สัปดาห์</w:t>
      </w:r>
    </w:p>
    <w:p>
      <w:pPr>
        <w:pStyle w:val="Heading2"/>
      </w:pPr>
      <w:r>
        <w:t>Sections (Timestamp)</w:t>
      </w:r>
    </w:p>
    <w:p>
      <w:pPr>
        <w:pStyle w:val="Heading3"/>
      </w:pPr>
      <w:r>
        <w:t>🏢 1. Company Overview  [00:00 - 09:40]</w:t>
      </w:r>
    </w:p>
    <w:p>
      <w:r>
        <w:t>PSP ผู้นำหล่อลื่นครบวงจร · Manufacturing + Authorized Trading/Distributor + Service + Venture Capital · ท่าเรือ JY รับเรือ base oil ตรง · Storage Max Capacity 3,600 ล้านลิตร · Production Capacity #1 + Market Share #1 ในไทย (Rubber Process Oil + Transformer Oil) · 35 ปี · ESG Rating A · CG Score 5 ดาว</w:t>
      </w:r>
    </w:p>
    <w:p>
      <w:pPr>
        <w:pStyle w:val="Heading3"/>
      </w:pPr>
      <w:r>
        <w:t>💰 2. Financial Snapshot  [09:40 - 11:08]</w:t>
      </w:r>
    </w:p>
    <w:p>
      <w:r>
        <w:t>Snapshot การเงิน — รายได้ 12,000-13,000 ล้านบาท · กำไรขั้นต้น 1,700+ ล้าน · กำไรสุทธิ 672 ล้าน (สูงสุดในรอบ 35 ปีนับแต่ก่อตั้ง) · ROE/ROA growth through · capital structure ยังมี leverage room รับ growth ในอนาคต</w:t>
      </w:r>
    </w:p>
    <w:p>
      <w:pPr>
        <w:pStyle w:val="Heading3"/>
      </w:pPr>
      <w:r>
        <w:t>🌏 3. Lubricant Market Outlook  [11:08 - 19:49]</w:t>
      </w:r>
    </w:p>
    <w:p>
      <w:r>
        <w:t>Consumption SE Asia ปัจจุบัน ~3,000+ ล้านลิตร · Forecast เติบโต CAGR 2.4-4% ถึง 4,000+ ล้านลิตรในปี 2030 · อินโดนีเซียอันดับ 1 (ประชากรเยอะ) · ไทยอันดับ 2 ที่ 600+ ล้านลิตร (ใหญ่มาก) → ดึงดูด Global Firms · Industrial 30% / Automotive 70% · FDI หนุน Industrial Lubricant</w:t>
      </w:r>
    </w:p>
    <w:p>
      <w:pPr>
        <w:pStyle w:val="Heading3"/>
      </w:pPr>
      <w:r>
        <w:t>🚀 4. Jump+ Strategic Plan (3 Pillars)  [19:49 - 33:47]</w:t>
      </w:r>
    </w:p>
    <w:p>
      <w:r>
        <w:t>(1) Specialized Creation — นำความเชี่ยวชาญเดิม + Cooling Fluid สำหรับ Data Center/AI Processor (เทคโนโลยีสูงขึ้น → server ร้อน → liquid cooling แทน air cooling) (2) RRBO Re-refined Base Oil ผ่าน subsidiary "Recycle Engineering" — เอา Used Oil/WAST จากอู่/โรงงาน กลั่นใหม่กลายเป็น Greify Base Oil → ลดการนำเข้า base oil จากสิงคโปร์/เกาหลี · ดี balance ของประเทศ + ESG (3) M&amp;A Diversify revenue/profit portfolio · Logistics + Sustainability + Watch A Thailand 75% (platform ซื้อขายอะไหล่) · Climate Action commitment</w:t>
      </w:r>
    </w:p>
    <w:p>
      <w:pPr>
        <w:pStyle w:val="Heading3"/>
      </w:pPr>
      <w:r>
        <w:t>❓ 5. Q&amp;A — สงคราม / ราคาน้ำมัน / อนาคต  [33:47 - 44:20]</w:t>
      </w:r>
    </w:p>
    <w:p>
      <w:r>
        <w:t>Q1 สงครามกระทบไหม — Brent/WTI ขึ้น → Base Oil ขึ้นตาม · บริษัท "บริหารต้นทุนเหมาะสม" · คุย Supplier ต่อเนื่อง · "ยังไม่กระทบนัยสำคัญ" · ต้อง monitor รายวัน-สัปดาห์ Q2/Q3 ปิดท้ายฝาก message: "บริษัทแข็งแกร่ง fundamental · diversification · มี Growth Engine · ธรรมาภิบาล · โปร่งใส · คอมมิตการเติบโตตั้งแต่ IPO"</w:t>
      </w:r>
    </w:p>
    <w:p>
      <w:pPr>
        <w:pStyle w:val="Heading2"/>
      </w:pPr>
      <w:r>
        <w:t>Pull Quotes</w:t>
      </w:r>
    </w:p>
    <w:p>
      <w:r>
        <w:rPr>
          <w:b/>
        </w:rPr>
        <w:t xml:space="preserve">[01:25] </w:t>
      </w:r>
      <w:r>
        <w:rPr>
          <w:i/>
        </w:rPr>
        <w:t>ผู้นำผลิตภัณฑ์หล่อลื่นครบวงจร · #1 Capacity &amp; Market Share</w:t>
      </w:r>
    </w:p>
    <w:p>
      <w:pPr>
        <w:pStyle w:val="IntenseQuote"/>
      </w:pPr>
      <w:r>
        <w:t xml:space="preserve">  "product ของเราอย่าง Rubyant นะครับ Rubble Process Process oil หรือ Transformer Oil เนี่ยมี production capacity สูงที่สุดแล้วก็มี Market Share สูงที่สุดในประเทศไทยนะครับอันนี้ ก็อ้างอิงจาก Independent Research Clวอร์ด ต่างๆที่เอ่อเราได้รับในช่วงที่ผ่านมา เนี่ยก็ปีที่ผ่านมาเราได้รับAwardดตัว เอ่อ ESG Rating นะครับ A นะคร…"</w:t>
      </w:r>
    </w:p>
    <w:p>
      <w:r>
        <w:rPr>
          <w:b/>
        </w:rPr>
        <w:t xml:space="preserve">[01:45] </w:t>
      </w:r>
      <w:r>
        <w:rPr>
          <w:i/>
        </w:rPr>
        <w:t>ESG-A · CG 5 ดาว</w:t>
      </w:r>
    </w:p>
    <w:p>
      <w:pPr>
        <w:pStyle w:val="IntenseQuote"/>
      </w:pPr>
      <w:r>
        <w:t xml:space="preserve">  "เอ่อ ESG Rating นะครับ A นะครับแล้วก็ ในฝั่งของ CG SCORE เนี่ยก็เป็น 5 ดาวนะ ครับรวมถึงได้รับรางวัลเรื่องเกี่ยวกับ ความยั่งยืน นะครับเรื่องเกี่ยวกับเ่อ Green Industry นะครับแล้วก็พวกเ่อระบบ ISO ต่างๆก็ PSP Speciality เราก็ได้รับมาบถ้วนนะครับใน ปีที่ผ่านมา ทีนี้ถ้าพูดถึงเอ่อ My Zone ของบริษัท"</w:t>
      </w:r>
    </w:p>
    <w:p>
      <w:r>
        <w:rPr>
          <w:b/>
        </w:rPr>
        <w:t xml:space="preserve">[09:40] </w:t>
      </w:r>
      <w:r>
        <w:rPr>
          <w:i/>
        </w:rPr>
        <w:t>Snapshot การเงิน 12-13K ล้าน · กำไรสุทธิ 672M สูงสุด 35 ปี</w:t>
      </w:r>
    </w:p>
    <w:p>
      <w:pPr>
        <w:pStyle w:val="IntenseQuote"/>
      </w:pPr>
      <w:r>
        <w:t xml:space="preserve">  "เนี่ยรายได้บริษัทเราอยู่ประมาณ 12,000 กว่าล้านนะครับก็อยู่จะบวกลบอยู่แถวนี้ ประมาณ 12,000 13,000 ล้านนะครับกำไร ขั้นต้นเราเนี่ย 1,7 700 กว่าล้านนะครับ ประมาณ 1,300 ล้านส่วนถ้าดู Net Profit เลยจะเห็นว่าใน 3 ปีที่ผ่านมาเนี่ยตั้ง แต่ปี 2023 ที่เรา IPO เนี่ยกำไรเราอยู่ ที่ 428 ล้านนะครับปี 2024 กำไรเรา 672 ล้านแล้วก็ปี 202…"</w:t>
      </w:r>
    </w:p>
    <w:p>
      <w:r>
        <w:rPr>
          <w:b/>
        </w:rPr>
        <w:t xml:space="preserve">[11:00] </w:t>
      </w:r>
      <w:r>
        <w:rPr>
          <w:i/>
        </w:rPr>
        <w:t>Capital structure leverage ได้อีก</w:t>
      </w:r>
    </w:p>
    <w:p>
      <w:pPr>
        <w:pStyle w:val="IntenseQuote"/>
      </w:pPr>
      <w:r>
        <w:t xml:space="preserve">  "เห็นว่าบริษัทเนี่ยสามารถที่จะ leverage เพื่อรับ grow ในอนาคตได้อย่างมากนะครับ ทีนี้ผมขอไปที่ lubricant market outlook แบบเร็วๆนะครับตัว rubricant market outlook เนี่ยปัจจุบันเนี่ยใน service asia เปลี่ยนตัวภาพรวมของเอ่อ Consumtion Rub เนี่ยจริงๆก็ไปถึง 3,000 กว่าล้านลิตรนะครับแล้วก็ยัง Forcast ก็ จะเติบโตขึ้นเอ่อประมาณ …"</w:t>
      </w:r>
    </w:p>
    <w:p>
      <w:r>
        <w:rPr>
          <w:b/>
        </w:rPr>
        <w:t xml:space="preserve">[19:45] </w:t>
      </w:r>
      <w:r>
        <w:rPr>
          <w:i/>
        </w:rPr>
        <w:t>Specialized Creation — นำความเชี่ยวชาญต่อยอด</w:t>
      </w:r>
    </w:p>
    <w:p>
      <w:pPr>
        <w:pStyle w:val="IntenseQuote"/>
      </w:pPr>
      <w:r>
        <w:t xml:space="preserve">  "อันที่ 2 เนี่ยเนี่ยเราเรียกว่า specialized creation หรือว่าจริงๆมัน คือการนำความเชี่ยวชาญเดิมของบริษัทเนี่ย มาสร้างมูลค่าเพิ่มให้กับ product นะครับ ไม่ว่าจะเป็นมูลค่ามูลค่าเพิ่ม Value creation นะครับเช่นการนำโปรดักที่เป็น Rubicant ธรรมดาเนี่ยมาทำเป็นเ่อ Food Grade นะครับหรือ[เสียงกระแอม]ว่ามาทำ เป็นโปรที่เอ่อมีความทันส…"</w:t>
      </w:r>
    </w:p>
    <w:p>
      <w:r>
        <w:rPr>
          <w:b/>
        </w:rPr>
        <w:t xml:space="preserve">[21:50] </w:t>
      </w:r>
      <w:r>
        <w:rPr>
          <w:i/>
        </w:rPr>
        <w:t>RRBO + Recycle Engineering</w:t>
      </w:r>
    </w:p>
    <w:p>
      <w:pPr>
        <w:pStyle w:val="IntenseQuote"/>
      </w:pPr>
      <w:r>
        <w:t xml:space="preserve">  "ก็คือตัว Refire base oil ที่เราร่วม มือกับบริษัทลูกอย่าง Recycle Engineering นะครับในการในการเอ่อ design เรื่องของเทคโนโลยีในการตัว base Oil หรือว่าการนำ Use oil ที่เป็น Rubicat เนี่ยครับที่อยู่ตามอู่ตามโรงงานหรือตาม อะไรต่างๆเนี่ยเรานำรูบิคตรงนั้นเนี่ย กลับมาเข้า proc ของการกลั่นมาอีกครั้ง หนึ่งก็จะกลายเป็น base oil ท…"</w:t>
      </w:r>
    </w:p>
    <w:p>
      <w:r>
        <w:rPr>
          <w:b/>
        </w:rPr>
        <w:t xml:space="preserve">[24:10] </w:t>
      </w:r>
      <w:r>
        <w:rPr>
          <w:i/>
        </w:rPr>
        <w:t>Cooling Fluid Data Center / AI Processor</w:t>
      </w:r>
    </w:p>
    <w:p>
      <w:pPr>
        <w:pStyle w:val="IntenseQuote"/>
      </w:pPr>
      <w:r>
        <w:t xml:space="preserve">  "ประมวลผลได้นะครับอันนี้บริษัทเอ่อจับมือ กับ equal แล้วก็อีในการพัฒนาทั้งสูตรตัว คูanceแล้วก็รวมถึงตัวเอ่อโปรเจคตัว data center ที่เป็นแบบ immersive ด้วยนะครับ ก็โดยรวมเนี่ยนอกเหนือจากเอ่อเอามาใช้กับ data center เนี่ยจริงๆคูanceในประเภท นี้เนี่ยสามารถที่จะต่อยอดไปเป็นเอ่อ คูanceสำหรับ EV charging station นะ ครับ EV เอ่อ…"</w:t>
      </w:r>
    </w:p>
    <w:p>
      <w:r>
        <w:rPr>
          <w:b/>
        </w:rPr>
        <w:t xml:space="preserve">[34:00] </w:t>
      </w:r>
      <w:r>
        <w:rPr>
          <w:i/>
        </w:rPr>
        <w:t>สงครามกระทบ → ยังไม่นัยสำคัญ</w:t>
      </w:r>
    </w:p>
    <w:p>
      <w:pPr>
        <w:pStyle w:val="IntenseQuote"/>
      </w:pPr>
      <w:r>
        <w:t xml:space="preserve">  "มีที่าที่จะจบในเร็วๆนี้นะคะก็อยากทราบ ว่ามันส่งผลกระทบอย่างไรกับบริษัทใน ปัจจุบันนะคะ  ครับคือจริงๆสถานการณ์ในปัจจุบันเนี่ยก็ มีผลต่อเรื่องราคาน้ำมันอย่างที่ทุกท่าน คงเห็นอยู่แล้วเนาะก็ราคาน้ำมันเนี่ยทั้ง เอ่อครูที่เป็นเ่อ brand WTI ต่างๆเนี่ย ปรับตัวสูงขึ้นนะครับแล้วก็ส่งผลให้ตัว เอ่อราคา Base Oil ที่อ้างอิงจาก base I…"</w:t>
      </w:r>
    </w:p>
    <w:p>
      <w:r>
        <w:rPr>
          <w:b/>
        </w:rPr>
        <w:t xml:space="preserve">[42:20] </w:t>
      </w:r>
      <w:r>
        <w:rPr>
          <w:i/>
        </w:rPr>
        <w:t>ปิดท้าย: บริษัทแข็งแกร่ง · ธรรมาภิบาล · โปร่งใส · คอมมิตเติบโต</w:t>
      </w:r>
    </w:p>
    <w:p>
      <w:pPr>
        <w:pStyle w:val="IntenseQuote"/>
      </w:pPr>
      <w:r>
        <w:t xml:space="preserve">  "ค่ะก็หมดคำถามจากนักร้องเพลงแล้วนะคะก็ ถ้ายังไงก็อยากจะให้เอ่อคุณทิมีอะไรก็ฝาก ทิ้งท้ายถึงคุณที่ที่ดูอยู่  ครับก็ฝากฝากหลายรอบแล้วครับก็เหมือนก็ ฝากอีกรอบนึงก็ได้ครับก็เอ่อจริงๆบริษัท PSP เป็นบริษัทที่เอ่อเรียกว่าแข็งแกร่ง นะครับในทั้งในเชิงของ fundamental นะ"</w:t>
      </w:r>
    </w:p>
    <w:p>
      <w:pPr>
        <w:pStyle w:val="Heading2"/>
      </w:pPr>
      <w:r>
        <w:t>Full Transcript</w:t>
      </w:r>
    </w:p>
    <w:p>
      <w:r>
        <w:rPr>
          <w:b/>
        </w:rPr>
        <w:t xml:space="preserve">[00:10] </w:t>
      </w:r>
      <w:r>
        <w:t>สวัสดีค่ะ</w:t>
      </w:r>
    </w:p>
    <w:p>
      <w:r>
        <w:rPr>
          <w:b/>
        </w:rPr>
        <w:t xml:space="preserve">[00:11] </w:t>
      </w:r>
      <w:r>
        <w:t>» สวัสดีค่ะ</w:t>
      </w:r>
    </w:p>
    <w:p>
      <w:r>
        <w:rPr>
          <w:b/>
        </w:rPr>
        <w:t xml:space="preserve">[00:12] </w:t>
      </w:r>
      <w:r>
        <w:t>» ยินดีต้อนรับนักลงทุนทุกท่านนะคะเข้าสู่</w:t>
      </w:r>
    </w:p>
    <w:p>
      <w:r>
        <w:rPr>
          <w:b/>
        </w:rPr>
        <w:t xml:space="preserve">[00:14] </w:t>
      </w:r>
      <w:r>
        <w:t>การนำเสนอแผนเพิ่มมูลค่าบริษัทหรือว่า</w:t>
      </w:r>
    </w:p>
    <w:p>
      <w:r>
        <w:rPr>
          <w:b/>
        </w:rPr>
        <w:t xml:space="preserve">[00:16] </w:t>
      </w:r>
      <w:r>
        <w:t>จำพัของบริษัท PSP  Speciality จำกัด</w:t>
      </w:r>
    </w:p>
    <w:p>
      <w:r>
        <w:rPr>
          <w:b/>
        </w:rPr>
        <w:t xml:space="preserve">[00:18] </w:t>
      </w:r>
      <w:r>
        <w:t>มหาชนล่ะค่ะดิฉันนางสาวพนันญาเล่มมงคลนะ</w:t>
      </w:r>
    </w:p>
    <w:p>
      <w:r>
        <w:rPr>
          <w:b/>
        </w:rPr>
        <w:t xml:space="preserve">[00:21] </w:t>
      </w:r>
      <w:r>
        <w:t>คะเอ่อแล้วก็อยู่กับคุณโชพธพนินเต็ม</w:t>
      </w:r>
    </w:p>
    <w:p>
      <w:r>
        <w:rPr>
          <w:b/>
        </w:rPr>
        <w:t xml:space="preserve">[00:24] </w:t>
      </w:r>
      <w:r>
        <w:t>สิริพงษ์นะคะผู้อำนวยแผนป่ากลยุทธองค์กร</w:t>
      </w:r>
    </w:p>
    <w:p>
      <w:r>
        <w:rPr>
          <w:b/>
        </w:rPr>
        <w:t xml:space="preserve">[00:27] </w:t>
      </w:r>
      <w:r>
        <w:t>และนักลงทุนสัมพันธ์สำหรับ agenda ของเรา</w:t>
      </w:r>
    </w:p>
    <w:p>
      <w:r>
        <w:rPr>
          <w:b/>
        </w:rPr>
        <w:t xml:space="preserve">[00:30] </w:t>
      </w:r>
      <w:r>
        <w:t>ในวันนี้นะคะจะแบ่งออกเป็น 4 ส่วนด้วยกัน</w:t>
      </w:r>
    </w:p>
    <w:p>
      <w:r>
        <w:rPr>
          <w:b/>
        </w:rPr>
        <w:t xml:space="preserve">[00:32] </w:t>
      </w:r>
      <w:r>
        <w:t>นะคะได้แก่ Company  Overview นะคะ</w:t>
      </w:r>
    </w:p>
    <w:p>
      <w:r>
        <w:rPr>
          <w:b/>
        </w:rPr>
        <w:t xml:space="preserve">[00:35] </w:t>
      </w:r>
      <w:r>
        <w:t>Rubricant  Market  Outlook  Financial</w:t>
      </w:r>
    </w:p>
    <w:p>
      <w:r>
        <w:rPr>
          <w:b/>
        </w:rPr>
        <w:t xml:space="preserve">[00:37] </w:t>
      </w:r>
      <w:r>
        <w:t>Highlight และแผนงานจำplusัค่ะขอเชิญคุณ</w:t>
      </w:r>
    </w:p>
    <w:p>
      <w:r>
        <w:rPr>
          <w:b/>
        </w:rPr>
        <w:t xml:space="preserve">[00:39] </w:t>
      </w:r>
      <w:r>
        <w:t>โชธนินค่ะ</w:t>
      </w:r>
    </w:p>
    <w:p>
      <w:r>
        <w:rPr>
          <w:b/>
        </w:rPr>
        <w:t xml:space="preserve">[00:41] </w:t>
      </w:r>
      <w:r>
        <w:t>» ครับสวัสดีครับในส่วนของ Company</w:t>
      </w:r>
    </w:p>
    <w:p>
      <w:r>
        <w:rPr>
          <w:b/>
        </w:rPr>
        <w:t xml:space="preserve">[00:44] </w:t>
      </w:r>
      <w:r>
        <w:t>Overview นะครับก็อยากจะขอเอ่อ Brief</w:t>
      </w:r>
    </w:p>
    <w:p>
      <w:r>
        <w:rPr>
          <w:b/>
        </w:rPr>
        <w:t xml:space="preserve">[00:47] </w:t>
      </w:r>
      <w:r>
        <w:t>ภาพรวมของบริษัท PSP  Speciality จำกัด</w:t>
      </w:r>
    </w:p>
    <w:p>
      <w:r>
        <w:rPr>
          <w:b/>
        </w:rPr>
        <w:t xml:space="preserve">[00:50] </w:t>
      </w:r>
      <w:r>
        <w:t>มหาชนอีกสักครั้งนึงครับเอ่อเวลาเราเรียก</w:t>
      </w:r>
    </w:p>
    <w:p>
      <w:r>
        <w:rPr>
          <w:b/>
        </w:rPr>
        <w:t xml:space="preserve">[00:52] </w:t>
      </w:r>
      <w:r>
        <w:t>สั้นๆของเราเนี่ยก็คือจะเรียกว่าเป็น</w:t>
      </w:r>
    </w:p>
    <w:p>
      <w:r>
        <w:rPr>
          <w:b/>
        </w:rPr>
        <w:t xml:space="preserve">[00:54] </w:t>
      </w:r>
      <w:r>
        <w:t>บริษัท PSP นะครับซึ่งเอ่อบริษัทของเรา</w:t>
      </w:r>
    </w:p>
    <w:p>
      <w:r>
        <w:rPr>
          <w:b/>
        </w:rPr>
        <w:t xml:space="preserve">[00:57] </w:t>
      </w:r>
      <w:r>
        <w:t>เนี่ยเป็นผู้นำด้านผลิตภัณฑ์หล่อลื่นขึ้น</w:t>
      </w:r>
    </w:p>
    <w:p>
      <w:r>
        <w:rPr>
          <w:b/>
        </w:rPr>
        <w:t xml:space="preserve">[00:59] </w:t>
      </w:r>
      <w:r>
        <w:t>แบบครบวงจรนะครับที่เรียกว่าทำตั้งแต่ต้น</w:t>
      </w:r>
    </w:p>
    <w:p>
      <w:r>
        <w:rPr>
          <w:b/>
        </w:rPr>
        <w:t xml:space="preserve">[01:02] </w:t>
      </w:r>
      <w:r>
        <w:t>น้ำยันปลายน้ำนะครับถ้าดูจากภาพเนี่ยจะ</w:t>
      </w:r>
    </w:p>
    <w:p>
      <w:r>
        <w:rPr>
          <w:b/>
        </w:rPr>
        <w:t xml:space="preserve">[01:05] </w:t>
      </w:r>
      <w:r>
        <w:t>เห็นว่าบริษัทเราเนี่ยมีทั้งฝั่งที่เป็น</w:t>
      </w:r>
    </w:p>
    <w:p>
      <w:r>
        <w:rPr>
          <w:b/>
        </w:rPr>
        <w:t xml:space="preserve">[01:07] </w:t>
      </w:r>
      <w:r>
        <w:t>Manufacturing นะครับฝั่งที่เป็นทั้ง</w:t>
      </w:r>
    </w:p>
    <w:p>
      <w:r>
        <w:rPr>
          <w:b/>
        </w:rPr>
        <w:t xml:space="preserve">[01:10] </w:t>
      </w:r>
      <w:r>
        <w:t>เอ่อ Authorized  Trading หรือ</w:t>
      </w:r>
    </w:p>
    <w:p>
      <w:r>
        <w:rPr>
          <w:b/>
        </w:rPr>
        <w:t xml:space="preserve">[01:12] </w:t>
      </w:r>
      <w:r>
        <w:t>Distributor นะครับมีทั้งเอ่อเรื่องของ</w:t>
      </w:r>
    </w:p>
    <w:p>
      <w:r>
        <w:rPr>
          <w:b/>
        </w:rPr>
        <w:t xml:space="preserve">[01:15] </w:t>
      </w:r>
      <w:r>
        <w:t>service นะครับแล้วก็ venture  capital</w:t>
      </w:r>
    </w:p>
    <w:p>
      <w:r>
        <w:rPr>
          <w:b/>
        </w:rPr>
        <w:t xml:space="preserve">[01:17] </w:t>
      </w:r>
      <w:r>
        <w:t>นะครับโดยที่เอ่อไฮไลท์ของเราเนี่ยก็คือ</w:t>
      </w:r>
    </w:p>
    <w:p>
      <w:r>
        <w:rPr>
          <w:b/>
        </w:rPr>
        <w:t xml:space="preserve">[01:20] </w:t>
      </w:r>
      <w:r>
        <w:t>เราเป็นบริษัทที่มีเอ่อ Production</w:t>
      </w:r>
    </w:p>
    <w:p>
      <w:r>
        <w:rPr>
          <w:b/>
        </w:rPr>
        <w:t xml:space="preserve">[01:23] </w:t>
      </w:r>
      <w:r>
        <w:t>capacity นะครับของธุรกิจที่เป็น key</w:t>
      </w:r>
    </w:p>
    <w:p>
      <w:r>
        <w:rPr>
          <w:b/>
        </w:rPr>
        <w:t xml:space="preserve">[01:26] </w:t>
      </w:r>
      <w:r>
        <w:t>product ของเราอย่าง Rubyant นะครับ</w:t>
      </w:r>
    </w:p>
    <w:p>
      <w:r>
        <w:rPr>
          <w:b/>
        </w:rPr>
        <w:t xml:space="preserve">[01:28] </w:t>
      </w:r>
      <w:r>
        <w:t>Rubble  Process  Process  oil หรือ</w:t>
      </w:r>
    </w:p>
    <w:p>
      <w:r>
        <w:rPr>
          <w:b/>
        </w:rPr>
        <w:t xml:space="preserve">[01:29] </w:t>
      </w:r>
      <w:r>
        <w:t>Transformer  Oil เนี่ยมี production</w:t>
      </w:r>
    </w:p>
    <w:p>
      <w:r>
        <w:rPr>
          <w:b/>
        </w:rPr>
        <w:t xml:space="preserve">[01:31] </w:t>
      </w:r>
      <w:r>
        <w:t>capacity สูงที่สุดแล้วก็มี Market</w:t>
      </w:r>
    </w:p>
    <w:p>
      <w:r>
        <w:rPr>
          <w:b/>
        </w:rPr>
        <w:t xml:space="preserve">[01:32] </w:t>
      </w:r>
      <w:r>
        <w:t>Share สูงที่สุดในประเทศไทยนะครับอันนี้</w:t>
      </w:r>
    </w:p>
    <w:p>
      <w:r>
        <w:rPr>
          <w:b/>
        </w:rPr>
        <w:t xml:space="preserve">[01:34] </w:t>
      </w:r>
      <w:r>
        <w:t>ก็อ้างอิงจาก Independent  Research</w:t>
      </w:r>
    </w:p>
    <w:p>
      <w:r>
        <w:rPr>
          <w:b/>
        </w:rPr>
        <w:t xml:space="preserve">[01:37] </w:t>
      </w:r>
      <w:r>
        <w:t>Clวอร์ด</w:t>
      </w:r>
    </w:p>
    <w:p>
      <w:r>
        <w:rPr>
          <w:b/>
        </w:rPr>
        <w:t xml:space="preserve">[01:42] </w:t>
      </w:r>
      <w:r>
        <w:t>ต่างๆที่เอ่อเราได้รับในช่วงที่ผ่านมา</w:t>
      </w:r>
    </w:p>
    <w:p>
      <w:r>
        <w:rPr>
          <w:b/>
        </w:rPr>
        <w:t xml:space="preserve">[01:44] </w:t>
      </w:r>
      <w:r>
        <w:t>เนี่ยก็ปีที่ผ่านมาเราได้รับAwardดตัว</w:t>
      </w:r>
    </w:p>
    <w:p>
      <w:r>
        <w:rPr>
          <w:b/>
        </w:rPr>
        <w:t xml:space="preserve">[01:47] </w:t>
      </w:r>
      <w:r>
        <w:t>เอ่อ ESG  Rating นะครับ A นะครับแล้วก็</w:t>
      </w:r>
    </w:p>
    <w:p>
      <w:r>
        <w:rPr>
          <w:b/>
        </w:rPr>
        <w:t xml:space="preserve">[01:50] </w:t>
      </w:r>
      <w:r>
        <w:t>ในฝั่งของ CG  SCORE เนี่ยก็เป็น 5 ดาวนะ</w:t>
      </w:r>
    </w:p>
    <w:p>
      <w:r>
        <w:rPr>
          <w:b/>
        </w:rPr>
        <w:t xml:space="preserve">[01:54] </w:t>
      </w:r>
      <w:r>
        <w:t>ครับรวมถึงได้รับรางวัลเรื่องเกี่ยวกับ</w:t>
      </w:r>
    </w:p>
    <w:p>
      <w:r>
        <w:rPr>
          <w:b/>
        </w:rPr>
        <w:t xml:space="preserve">[01:56] </w:t>
      </w:r>
      <w:r>
        <w:t>ความยั่งยืน</w:t>
      </w:r>
    </w:p>
    <w:p>
      <w:r>
        <w:rPr>
          <w:b/>
        </w:rPr>
        <w:t xml:space="preserve">[01:58] </w:t>
      </w:r>
      <w:r>
        <w:t>นะครับเรื่องเกี่ยวกับเ่อ Green  Industry</w:t>
      </w:r>
    </w:p>
    <w:p>
      <w:r>
        <w:rPr>
          <w:b/>
        </w:rPr>
        <w:t xml:space="preserve">[02:00] </w:t>
      </w:r>
      <w:r>
        <w:t>นะครับแล้วก็พวกเ่อระบบ ISO ต่างๆก็ PSP</w:t>
      </w:r>
    </w:p>
    <w:p>
      <w:r>
        <w:rPr>
          <w:b/>
        </w:rPr>
        <w:t xml:space="preserve">[02:04] </w:t>
      </w:r>
      <w:r>
        <w:t>Speciality เราก็ได้รับมาบถ้วนนะครับใน</w:t>
      </w:r>
    </w:p>
    <w:p>
      <w:r>
        <w:rPr>
          <w:b/>
        </w:rPr>
        <w:t xml:space="preserve">[02:06] </w:t>
      </w:r>
      <w:r>
        <w:t>ปีที่ผ่านมา</w:t>
      </w:r>
    </w:p>
    <w:p>
      <w:r>
        <w:rPr>
          <w:b/>
        </w:rPr>
        <w:t xml:space="preserve">[02:08] </w:t>
      </w:r>
      <w:r>
        <w:t>ทีนี้ถ้าพูดถึงเอ่อ My  Zone ของบริษัท</w:t>
      </w:r>
    </w:p>
    <w:p>
      <w:r>
        <w:rPr>
          <w:b/>
        </w:rPr>
        <w:t xml:space="preserve">[02:11] </w:t>
      </w:r>
      <w:r>
        <w:t>จริงๆบริษัทของเราเนี่ยก่อตั้งมาปีนี้ปี</w:t>
      </w:r>
    </w:p>
    <w:p>
      <w:r>
        <w:rPr>
          <w:b/>
        </w:rPr>
        <w:t xml:space="preserve">[02:14] </w:t>
      </w:r>
      <w:r>
        <w:t>ที่เข้าปีที่ 37 แล้วนะครับก็เริ่มต้นจาก</w:t>
      </w:r>
    </w:p>
    <w:p>
      <w:r>
        <w:rPr>
          <w:b/>
        </w:rPr>
        <w:t xml:space="preserve">[02:17] </w:t>
      </w:r>
      <w:r>
        <w:t>ธุรกิจ Trading ก่อนเรา Trading ตัว</w:t>
      </w:r>
    </w:p>
    <w:p>
      <w:r>
        <w:rPr>
          <w:b/>
        </w:rPr>
        <w:t xml:space="preserve">[02:19] </w:t>
      </w:r>
      <w:r>
        <w:t>Rubber  Process  Oil กับ Transformer</w:t>
      </w:r>
    </w:p>
    <w:p>
      <w:r>
        <w:rPr>
          <w:b/>
        </w:rPr>
        <w:t xml:space="preserve">[02:21] </w:t>
      </w:r>
      <w:r>
        <w:t>Oil ซึ่งเดี๋ตัว product เนี่ยเดี๋ยวผม</w:t>
      </w:r>
    </w:p>
    <w:p>
      <w:r>
        <w:rPr>
          <w:b/>
        </w:rPr>
        <w:t xml:space="preserve">[02:22] </w:t>
      </w:r>
      <w:r>
        <w:t>จะเล่าให้ฟังอีกทีนึงนะครับก็เอ่อหลังจาก</w:t>
      </w:r>
    </w:p>
    <w:p>
      <w:r>
        <w:rPr>
          <w:b/>
        </w:rPr>
        <w:t xml:space="preserve">[02:25] </w:t>
      </w:r>
      <w:r>
        <w:t>เราเริ่มทำ Trading มาเนี่ยเราก็เอ่อเอ่อ</w:t>
      </w:r>
    </w:p>
    <w:p>
      <w:r>
        <w:rPr>
          <w:b/>
        </w:rPr>
        <w:t xml:space="preserve">[02:27] </w:t>
      </w:r>
      <w:r>
        <w:t>เริ่มมีประสบการณ์ในเรื่องของ Rubican</w:t>
      </w:r>
    </w:p>
    <w:p>
      <w:r>
        <w:rPr>
          <w:b/>
        </w:rPr>
        <w:t xml:space="preserve">[02:29] </w:t>
      </w:r>
      <w:r>
        <w:t>Business นะครับแล้วก็เริ่มที่จะเอ่อก่อ</w:t>
      </w:r>
    </w:p>
    <w:p>
      <w:r>
        <w:rPr>
          <w:b/>
        </w:rPr>
        <w:t xml:space="preserve">[02:32] </w:t>
      </w:r>
      <w:r>
        <w:t>สร้าง Facility ต่างๆในการผลิต Rubican</w:t>
      </w:r>
    </w:p>
    <w:p>
      <w:r>
        <w:rPr>
          <w:b/>
        </w:rPr>
        <w:t xml:space="preserve">[02:34] </w:t>
      </w:r>
      <w:r>
        <w:t>ไม่ว่าจะเป็น facility ที่เป็นเอ่อ</w:t>
      </w:r>
    </w:p>
    <w:p>
      <w:r>
        <w:rPr>
          <w:b/>
        </w:rPr>
        <w:t xml:space="preserve">[02:36] </w:t>
      </w:r>
      <w:r>
        <w:t>storage  tank  bending  tank นะครับรวม</w:t>
      </w:r>
    </w:p>
    <w:p>
      <w:r>
        <w:rPr>
          <w:b/>
        </w:rPr>
        <w:t xml:space="preserve">[02:39] </w:t>
      </w:r>
      <w:r>
        <w:t>ถึง jy ที่เป็นท่าเรือเนี่ยสามารถรับเรือ</w:t>
      </w:r>
    </w:p>
    <w:p>
      <w:r>
        <w:rPr>
          <w:b/>
        </w:rPr>
        <w:t xml:space="preserve">[02:42] </w:t>
      </w:r>
      <w:r>
        <w:t>base  oil จากต่างประเทศได้เลยนะครับ</w:t>
      </w:r>
    </w:p>
    <w:p>
      <w:r>
        <w:rPr>
          <w:b/>
        </w:rPr>
        <w:t xml:space="preserve">[02:44] </w:t>
      </w:r>
      <w:r>
        <w:t>แล้วก็เอ่อธุรกิจอื่นๆที่ซัพพอร์ตใน</w:t>
      </w:r>
    </w:p>
    <w:p>
      <w:r>
        <w:rPr>
          <w:b/>
        </w:rPr>
        <w:t xml:space="preserve">[02:47] </w:t>
      </w:r>
      <w:r>
        <w:t>ธุรกิจหลักเนี่ยก็จะมีทั้งในส่วนของเอ่อ</w:t>
      </w:r>
    </w:p>
    <w:p>
      <w:r>
        <w:rPr>
          <w:b/>
        </w:rPr>
        <w:t xml:space="preserve">[02:50] </w:t>
      </w:r>
      <w:r>
        <w:t>warehouse นะครับที่ใช้เก็บพวก FG แล้ว</w:t>
      </w:r>
    </w:p>
    <w:p>
      <w:r>
        <w:rPr>
          <w:b/>
        </w:rPr>
        <w:t xml:space="preserve">[02:53] </w:t>
      </w:r>
      <w:r>
        <w:t>ก็กระจายไปสู่ลูกค้านะรวมถึงมีแทงค์ฟาร์ม</w:t>
      </w:r>
    </w:p>
    <w:p>
      <w:r>
        <w:rPr>
          <w:b/>
        </w:rPr>
        <w:t xml:space="preserve">[02:56] </w:t>
      </w:r>
      <w:r>
        <w:t>ที่เป็นศูนย์กระจายน้ำมันเชื้อเพลิงและ</w:t>
      </w:r>
    </w:p>
    <w:p>
      <w:r>
        <w:rPr>
          <w:b/>
        </w:rPr>
        <w:t xml:space="preserve">[02:58] </w:t>
      </w:r>
      <w:r>
        <w:t>ยางอต่อยนะครับซึ่งของเราเนี่ยจ่ายกำลัง</w:t>
      </w:r>
    </w:p>
    <w:p>
      <w:r>
        <w:rPr>
          <w:b/>
        </w:rPr>
        <w:t xml:space="preserve">[03:01] </w:t>
      </w:r>
      <w:r>
        <w:t>การจ่ายน้ำมันเชื้อเพลิงเเรียกว่าสูงที่</w:t>
      </w:r>
    </w:p>
    <w:p>
      <w:r>
        <w:rPr>
          <w:b/>
        </w:rPr>
        <w:t xml:space="preserve">[03:03] </w:t>
      </w:r>
      <w:r>
        <w:t>สุดเลยครับในฐานะ Independent</w:t>
      </w:r>
    </w:p>
    <w:p>
      <w:r>
        <w:rPr>
          <w:b/>
        </w:rPr>
        <w:t xml:space="preserve">[03:05] </w:t>
      </w:r>
      <w:r>
        <w:t>Distributor นะครับก็จ่ายได้ Max</w:t>
      </w:r>
    </w:p>
    <w:p>
      <w:r>
        <w:rPr>
          <w:b/>
        </w:rPr>
        <w:t xml:space="preserve">[03:08] </w:t>
      </w:r>
      <w:r>
        <w:t>Capacity เนี่ยถึง 3,600 ล้านลินะครับ MY</w:t>
      </w:r>
    </w:p>
    <w:p>
      <w:r>
        <w:rPr>
          <w:b/>
        </w:rPr>
        <w:t xml:space="preserve">[03:11] </w:t>
      </w:r>
      <w:r>
        <w:t>Store เราก็เติบโตเรื่อยมาครับแล้วก็มี</w:t>
      </w:r>
    </w:p>
    <w:p>
      <w:r>
        <w:rPr>
          <w:b/>
        </w:rPr>
        <w:t xml:space="preserve">[03:13] </w:t>
      </w:r>
      <w:r>
        <w:t>Facility ที่เรียกว่าครอบคลุมทุกเอ่อการ</w:t>
      </w:r>
    </w:p>
    <w:p>
      <w:r>
        <w:rPr>
          <w:b/>
        </w:rPr>
        <w:t xml:space="preserve">[03:17] </w:t>
      </w:r>
      <w:r>
        <w:t>ผลิตนะครับทั้ง Laboratory ต่างๆนะครับ</w:t>
      </w:r>
    </w:p>
    <w:p>
      <w:r>
        <w:rPr>
          <w:b/>
        </w:rPr>
        <w:t xml:space="preserve">[03:20] </w:t>
      </w:r>
      <w:r>
        <w:t>ท่าเรือนะครับ Warehouse เอ่อ Storage</w:t>
      </w:r>
    </w:p>
    <w:p>
      <w:r>
        <w:rPr>
          <w:b/>
        </w:rPr>
        <w:t xml:space="preserve">[03:23] </w:t>
      </w:r>
      <w:r>
        <w:t>Tank แล้วก็ Blending  Tank ต่างๆนะใน</w:t>
      </w:r>
    </w:p>
    <w:p>
      <w:r>
        <w:rPr>
          <w:b/>
        </w:rPr>
        <w:t xml:space="preserve">[03:25] </w:t>
      </w:r>
      <w:r>
        <w:t>ปัจจุบันเนี่ยบริษัทเราก็เข้าตลาดหลัก</w:t>
      </w:r>
    </w:p>
    <w:p>
      <w:r>
        <w:rPr>
          <w:b/>
        </w:rPr>
        <w:t xml:space="preserve">[03:27] </w:t>
      </w:r>
      <w:r>
        <w:t>ทรัพย์นะครับเ่อปีนี้ก็กำลังจะเข้าสู่ปี</w:t>
      </w:r>
    </w:p>
    <w:p>
      <w:r>
        <w:rPr>
          <w:b/>
        </w:rPr>
        <w:t xml:space="preserve">[03:30] </w:t>
      </w:r>
      <w:r>
        <w:t>ที่ 3 นะก็จะเข้าไปปี 2023 นะครับแล้วก็</w:t>
      </w:r>
    </w:p>
    <w:p>
      <w:r>
        <w:rPr>
          <w:b/>
        </w:rPr>
        <w:t xml:space="preserve">[03:34] </w:t>
      </w:r>
      <w:r>
        <w:t>หลังจากช่วงตั้งแต่ก IPO เนี่ยแล้วก็โพส</w:t>
      </w:r>
    </w:p>
    <w:p>
      <w:r>
        <w:rPr>
          <w:b/>
        </w:rPr>
        <w:t xml:space="preserve">[03:37] </w:t>
      </w:r>
      <w:r>
        <w:t>IPO เนี่ยจริงๆเรามีเอ่อ Strategy ในการ</w:t>
      </w:r>
    </w:p>
    <w:p>
      <w:r>
        <w:rPr>
          <w:b/>
        </w:rPr>
        <w:t xml:space="preserve">[03:40] </w:t>
      </w:r>
      <w:r>
        <w:t>diversify ถ้าดูจากภาพจะเห็นว่ามีธุรกิจ</w:t>
      </w:r>
    </w:p>
    <w:p>
      <w:r>
        <w:rPr>
          <w:b/>
        </w:rPr>
        <w:t xml:space="preserve">[03:42] </w:t>
      </w:r>
      <w:r>
        <w:t>ที่หลากหลายอยู่ในหลายกลุ่ม industry</w:t>
      </w:r>
    </w:p>
    <w:p>
      <w:r>
        <w:rPr>
          <w:b/>
        </w:rPr>
        <w:t xml:space="preserve">[03:47] </w:t>
      </w:r>
      <w:r>
        <w:t>ตัวโปรดักหลักของบริษัทเองครับที่จริงๆ</w:t>
      </w:r>
    </w:p>
    <w:p>
      <w:r>
        <w:rPr>
          <w:b/>
        </w:rPr>
        <w:t xml:space="preserve">[03:50] </w:t>
      </w:r>
      <w:r>
        <w:t>เรียกว่าเป็นคอของบริษัทเลยทำรายได้เอ่อ</w:t>
      </w:r>
    </w:p>
    <w:p>
      <w:r>
        <w:rPr>
          <w:b/>
        </w:rPr>
        <w:t xml:space="preserve">[03:54] </w:t>
      </w:r>
      <w:r>
        <w:t>แล้วก็ลงกำไรเนี่ยมากกว่า 6-70% เนี่ยก็</w:t>
      </w:r>
    </w:p>
    <w:p>
      <w:r>
        <w:rPr>
          <w:b/>
        </w:rPr>
        <w:t xml:space="preserve">[03:57] </w:t>
      </w:r>
      <w:r>
        <w:t>คือตัวฝั่งของ Rubicant แล้วก็เอ่อ</w:t>
      </w:r>
    </w:p>
    <w:p>
      <w:r>
        <w:rPr>
          <w:b/>
        </w:rPr>
        <w:t xml:space="preserve">[03:59] </w:t>
      </w:r>
      <w:r>
        <w:t>Related  Oil ต่างๆครับ Rubicant เนี่ย</w:t>
      </w:r>
    </w:p>
    <w:p>
      <w:r>
        <w:rPr>
          <w:b/>
        </w:rPr>
        <w:t xml:space="preserve">[04:01] </w:t>
      </w:r>
      <w:r>
        <w:t>เราแบ่งเป็น Automotive  Rubicant แล้วก็</w:t>
      </w:r>
    </w:p>
    <w:p>
      <w:r>
        <w:rPr>
          <w:b/>
        </w:rPr>
        <w:t xml:space="preserve">[04:03] </w:t>
      </w:r>
      <w:r>
        <w:t>Industrial  Rubicant นะครับ Automotive</w:t>
      </w:r>
    </w:p>
    <w:p>
      <w:r>
        <w:rPr>
          <w:b/>
        </w:rPr>
        <w:t xml:space="preserve">[04:05] </w:t>
      </w:r>
      <w:r>
        <w:t>Rubicat เนี่ยก็เป็นเรียกว่าเป็นน้ำมัน</w:t>
      </w:r>
    </w:p>
    <w:p>
      <w:r>
        <w:rPr>
          <w:b/>
        </w:rPr>
        <w:t xml:space="preserve">[04:08] </w:t>
      </w:r>
      <w:r>
        <w:t>หล่อลื่นสำหรับยานยนต์ที่เราใช้กันอยู่</w:t>
      </w:r>
    </w:p>
    <w:p>
      <w:r>
        <w:rPr>
          <w:b/>
        </w:rPr>
        <w:t xml:space="preserve">[04:10] </w:t>
      </w:r>
      <w:r>
        <w:t>ทั่วไปเลยทั้งตั้งแต่รถเอ่อจักรยานยนต์นะ</w:t>
      </w:r>
    </w:p>
    <w:p>
      <w:r>
        <w:rPr>
          <w:b/>
        </w:rPr>
        <w:t xml:space="preserve">[04:13] </w:t>
      </w:r>
      <w:r>
        <w:t>ครับรถยนต์นะครับรวมไปถึงกลุ่มเอ่อพวกที่</w:t>
      </w:r>
    </w:p>
    <w:p>
      <w:r>
        <w:rPr>
          <w:b/>
        </w:rPr>
        <w:t xml:space="preserve">[04:16] </w:t>
      </w:r>
      <w:r>
        <w:t>เป็น Commercial  Car ต่างๆเราก็เรียกว่า</w:t>
      </w:r>
    </w:p>
    <w:p>
      <w:r>
        <w:rPr>
          <w:b/>
        </w:rPr>
        <w:t xml:space="preserve">[04:19] </w:t>
      </w:r>
      <w:r>
        <w:t>provide ทุก Range ของ Automotive  Oil</w:t>
      </w:r>
    </w:p>
    <w:p>
      <w:r>
        <w:rPr>
          <w:b/>
        </w:rPr>
        <w:t xml:space="preserve">[04:21] </w:t>
      </w:r>
      <w:r>
        <w:t>เลยนะครับโดยที่เอ่อของเราเนี่ยตัว</w:t>
      </w:r>
    </w:p>
    <w:p>
      <w:r>
        <w:rPr>
          <w:b/>
        </w:rPr>
        <w:t xml:space="preserve">[04:24] </w:t>
      </w:r>
      <w:r>
        <w:t>Automotive  Oil เนี่ยเราก็มีกำลังการ</w:t>
      </w:r>
    </w:p>
    <w:p>
      <w:r>
        <w:rPr>
          <w:b/>
        </w:rPr>
        <w:t xml:space="preserve">[04:26] </w:t>
      </w:r>
      <w:r>
        <w:t>ผลิตสูงที่สุดแล้วก็เอ่อพูดถึงเรื่อง</w:t>
      </w:r>
    </w:p>
    <w:p>
      <w:r>
        <w:rPr>
          <w:b/>
        </w:rPr>
        <w:t xml:space="preserve">[04:28] </w:t>
      </w:r>
      <w:r>
        <w:t>คุณภาพต่างๆเนี่ยเราก็ได้รับมาตรฐานระดับ</w:t>
      </w:r>
    </w:p>
    <w:p>
      <w:r>
        <w:rPr>
          <w:b/>
        </w:rPr>
        <w:t xml:space="preserve">[04:31] </w:t>
      </w:r>
      <w:r>
        <w:t>สากลนะครับเราเป็น OEM ที่เรียกว่ามีลูก</w:t>
      </w:r>
    </w:p>
    <w:p>
      <w:r>
        <w:rPr>
          <w:b/>
        </w:rPr>
        <w:t xml:space="preserve">[04:33] </w:t>
      </w:r>
      <w:r>
        <w:t>ค้าเป็น multinational แบรนด์นะครับเยอะ</w:t>
      </w:r>
    </w:p>
    <w:p>
      <w:r>
        <w:rPr>
          <w:b/>
        </w:rPr>
        <w:t xml:space="preserve">[04:37] </w:t>
      </w:r>
      <w:r>
        <w:t>มากที่สุดในประเทศไทยตอนนี้ลูกค้าเราก็</w:t>
      </w:r>
    </w:p>
    <w:p>
      <w:r>
        <w:rPr>
          <w:b/>
        </w:rPr>
        <w:t xml:space="preserve">[04:39] </w:t>
      </w:r>
      <w:r>
        <w:t>หลายร้อยจ้างนะครับแล้วก็ส่งออกเอ่อ</w:t>
      </w:r>
    </w:p>
    <w:p>
      <w:r>
        <w:rPr>
          <w:b/>
        </w:rPr>
        <w:t xml:space="preserve">[04:41] </w:t>
      </w:r>
      <w:r>
        <w:t>โปรดักเหล่านี้เนี่ยไปมากกว่า 4-50</w:t>
      </w:r>
    </w:p>
    <w:p>
      <w:r>
        <w:rPr>
          <w:b/>
        </w:rPr>
        <w:t xml:space="preserve">[04:43] </w:t>
      </w:r>
      <w:r>
        <w:t>ประเทศทั่วทั่วโลกนะครับในนอกเหนือจาก</w:t>
      </w:r>
    </w:p>
    <w:p>
      <w:r>
        <w:rPr>
          <w:b/>
        </w:rPr>
        <w:t xml:space="preserve">[04:46] </w:t>
      </w:r>
      <w:r>
        <w:t>ฝั่งของ Automotive แล้วเนี่ยฝั่งของ</w:t>
      </w:r>
    </w:p>
    <w:p>
      <w:r>
        <w:rPr>
          <w:b/>
        </w:rPr>
        <w:t xml:space="preserve">[04:48] </w:t>
      </w:r>
      <w:r>
        <w:t>Industrial  Oil เนี่ยจริงๆเราก็เป็น</w:t>
      </w:r>
    </w:p>
    <w:p>
      <w:r>
        <w:rPr>
          <w:b/>
        </w:rPr>
        <w:t xml:space="preserve">[04:51] </w:t>
      </w:r>
      <w:r>
        <w:t>เอ่อเรียกว่าเป็นผู้นำด้านเอ่อตัว</w:t>
      </w:r>
    </w:p>
    <w:p>
      <w:r>
        <w:rPr>
          <w:b/>
        </w:rPr>
        <w:t xml:space="preserve">[04:54] </w:t>
      </w:r>
      <w:r>
        <w:t>Industrial  Oil ในหลากหลายชนิดนะครับ</w:t>
      </w:r>
    </w:p>
    <w:p>
      <w:r>
        <w:rPr>
          <w:b/>
        </w:rPr>
        <w:t xml:space="preserve">[04:55] </w:t>
      </w:r>
      <w:r>
        <w:t>ไม่ว่าจะเป็นในฝั่งของ Rubber  Process</w:t>
      </w:r>
    </w:p>
    <w:p>
      <w:r>
        <w:rPr>
          <w:b/>
        </w:rPr>
        <w:t xml:space="preserve">[04:58] </w:t>
      </w:r>
      <w:r>
        <w:t>Oil หรือว่าน้ำมันที่ใช้ขึ้นรูปยางรถ</w:t>
      </w:r>
    </w:p>
    <w:p>
      <w:r>
        <w:rPr>
          <w:b/>
        </w:rPr>
        <w:t xml:space="preserve">[05:00] </w:t>
      </w:r>
      <w:r>
        <w:t>ยนต์นะครับตัวน้ำมันที่ใช้ขึ้นรูปยางรถ</w:t>
      </w:r>
    </w:p>
    <w:p>
      <w:r>
        <w:rPr>
          <w:b/>
        </w:rPr>
        <w:t xml:space="preserve">[05:02] </w:t>
      </w:r>
      <w:r>
        <w:t>ยนต์เนี่ยลูกค้าเราก็จะเป็นเอ่อเป็น</w:t>
      </w:r>
    </w:p>
    <w:p>
      <w:r>
        <w:rPr>
          <w:b/>
        </w:rPr>
        <w:t xml:space="preserve">[05:04] </w:t>
      </w:r>
      <w:r>
        <w:t>Global  Brand ของของตัวยางรถยนต์นะครับ</w:t>
      </w:r>
    </w:p>
    <w:p>
      <w:r>
        <w:rPr>
          <w:b/>
        </w:rPr>
        <w:t xml:space="preserve">[05:07] </w:t>
      </w:r>
      <w:r>
        <w:t>ระดับโลกเลยแล้วก็ตัวน้ำมันของเราเนี่ยก็</w:t>
      </w:r>
    </w:p>
    <w:p>
      <w:r>
        <w:rPr>
          <w:b/>
        </w:rPr>
        <w:t xml:space="preserve">[05:09] </w:t>
      </w:r>
      <w:r>
        <w:t>จะเป็นส่วนหนึ่งในการผลิตแล้วก็ขึ้นรูป</w:t>
      </w:r>
    </w:p>
    <w:p>
      <w:r>
        <w:rPr>
          <w:b/>
        </w:rPr>
        <w:t xml:space="preserve">[05:12] </w:t>
      </w:r>
      <w:r>
        <w:t>ตัวบตัวเอ่อยางรถยนต์เนะครับที่เราใช้กัน</w:t>
      </w:r>
    </w:p>
    <w:p>
      <w:r>
        <w:rPr>
          <w:b/>
        </w:rPr>
        <w:t xml:space="preserve">[05:15] </w:t>
      </w:r>
      <w:r>
        <w:t>อยู่ทุกวันนี้นะครับ Market  Share ของ</w:t>
      </w:r>
    </w:p>
    <w:p>
      <w:r>
        <w:rPr>
          <w:b/>
        </w:rPr>
        <w:t xml:space="preserve">[05:17] </w:t>
      </w:r>
      <w:r>
        <w:t>เราก็อย่างที่เห็นนะเราสูงที่สุดในตลาดใน</w:t>
      </w:r>
    </w:p>
    <w:p>
      <w:r>
        <w:rPr>
          <w:b/>
        </w:rPr>
        <w:t xml:space="preserve">[05:19] </w:t>
      </w:r>
      <w:r>
        <w:t>ปัจจุบันนะครับอีกตัวนึงที่เป็นโปรดักที่</w:t>
      </w:r>
    </w:p>
    <w:p>
      <w:r>
        <w:rPr>
          <w:b/>
        </w:rPr>
        <w:t xml:space="preserve">[05:23] </w:t>
      </w:r>
      <w:r>
        <w:t>เอ่อสำคัญของเราก็คือตัว Transformmer</w:t>
      </w:r>
    </w:p>
    <w:p>
      <w:r>
        <w:rPr>
          <w:b/>
        </w:rPr>
        <w:t xml:space="preserve">[05:25] </w:t>
      </w:r>
      <w:r>
        <w:t>Oil นะครับก็คือเป็นน้ำมันมอบแรงไฟฟ้านะ</w:t>
      </w:r>
    </w:p>
    <w:p>
      <w:r>
        <w:rPr>
          <w:b/>
        </w:rPr>
        <w:t xml:space="preserve">[05:28] </w:t>
      </w:r>
      <w:r>
        <w:t>ครับซึ่งตัวเนี้ยมีหน้าที่ที่จะระบายความ</w:t>
      </w:r>
    </w:p>
    <w:p>
      <w:r>
        <w:rPr>
          <w:b/>
        </w:rPr>
        <w:t xml:space="preserve">[05:30] </w:t>
      </w:r>
      <w:r>
        <w:t>ร้อนเนี่ยถ้าสมมุติเราไปเห็นตามเอ่อตาม</w:t>
      </w:r>
    </w:p>
    <w:p>
      <w:r>
        <w:rPr>
          <w:b/>
        </w:rPr>
        <w:t xml:space="preserve">[05:34] </w:t>
      </w:r>
      <w:r>
        <w:t>ถนนแล้วจะมีเสาไฟมีหม้อแปลงไฟฟ้าเนี่ยตรง</w:t>
      </w:r>
    </w:p>
    <w:p>
      <w:r>
        <w:rPr>
          <w:b/>
        </w:rPr>
        <w:t xml:space="preserve">[05:37] </w:t>
      </w:r>
      <w:r>
        <w:t>นั้นเนี่ยจะมีน้ำมันหม้อแปลงไฟฟ้าอยู่นะ</w:t>
      </w:r>
    </w:p>
    <w:p>
      <w:r>
        <w:rPr>
          <w:b/>
        </w:rPr>
        <w:t xml:space="preserve">[05:39] </w:t>
      </w:r>
      <w:r>
        <w:t>ครับซึ่งข้างในหม้อเ่อม้อแปลงหนึ่งเนี่ย</w:t>
      </w:r>
    </w:p>
    <w:p>
      <w:r>
        <w:rPr>
          <w:b/>
        </w:rPr>
        <w:t xml:space="preserve">[05:41] </w:t>
      </w:r>
      <w:r>
        <w:t>มีน้ำมันม้อแปลงไฟฟ้าเพื่อช่วยระบายความ</w:t>
      </w:r>
    </w:p>
    <w:p>
      <w:r>
        <w:rPr>
          <w:b/>
        </w:rPr>
        <w:t xml:space="preserve">[05:43] </w:t>
      </w:r>
      <w:r>
        <w:t>ร้อนแล้วก็ป้องกันไม่ให้ตัวหม้อแฟงไฟฟ้า</w:t>
      </w:r>
    </w:p>
    <w:p>
      <w:r>
        <w:rPr>
          <w:b/>
        </w:rPr>
        <w:t xml:space="preserve">[05:45] </w:t>
      </w:r>
      <w:r>
        <w:t>ระเบิดนะครับตรงเนี้ยเราก็มีmarกet share</w:t>
      </w:r>
    </w:p>
    <w:p>
      <w:r>
        <w:rPr>
          <w:b/>
        </w:rPr>
        <w:t xml:space="preserve">[05:47] </w:t>
      </w:r>
      <w:r>
        <w:t>สูงที่สุดแล้วก็ลูกค้าเราก็เป็นกลุ่มพวก</w:t>
      </w:r>
    </w:p>
    <w:p>
      <w:r>
        <w:rPr>
          <w:b/>
        </w:rPr>
        <w:t xml:space="preserve">[05:50] </w:t>
      </w:r>
      <w:r>
        <w:t>เอ่อผู้ผลิตโรงงานไฟฟ้าต่างๆนะครับรวมไป</w:t>
      </w:r>
    </w:p>
    <w:p>
      <w:r>
        <w:rPr>
          <w:b/>
        </w:rPr>
        <w:t xml:space="preserve">[05:53] </w:t>
      </w:r>
      <w:r>
        <w:t>ถึงผู้ผลิตม.แตกด้วยนะครับแล้วก็ยังมีน้ำ</w:t>
      </w:r>
    </w:p>
    <w:p>
      <w:r>
        <w:rPr>
          <w:b/>
        </w:rPr>
        <w:t xml:space="preserve">[05:56] </w:t>
      </w:r>
      <w:r>
        <w:t>มันอุตสาหกรรมอื่นๆอีกมากมายที่เป็นพวก</w:t>
      </w:r>
    </w:p>
    <w:p>
      <w:r>
        <w:rPr>
          <w:b/>
        </w:rPr>
        <w:t xml:space="preserve">[05:58] </w:t>
      </w:r>
      <w:r>
        <w:t>ไฮดรลิกออยนะครับหรือว่าเป็นน้ำมัน</w:t>
      </w:r>
    </w:p>
    <w:p>
      <w:r>
        <w:rPr>
          <w:b/>
        </w:rPr>
        <w:t xml:space="preserve">[06:01] </w:t>
      </w:r>
      <w:r>
        <w:t>อุตสาหกรรมเกียร์ออยต่างๆหรือว่าน้ำมัน</w:t>
      </w:r>
    </w:p>
    <w:p>
      <w:r>
        <w:rPr>
          <w:b/>
        </w:rPr>
        <w:t xml:space="preserve">[06:03] </w:t>
      </w:r>
      <w:r>
        <w:t>ที่เป็นน้ำมันพิเศษในการขุดเจาะหรืออะไร</w:t>
      </w:r>
    </w:p>
    <w:p>
      <w:r>
        <w:rPr>
          <w:b/>
        </w:rPr>
        <w:t xml:space="preserve">[06:05] </w:t>
      </w:r>
      <w:r>
        <w:t>พวกเนี้ยเราก็ทำได้เรียกว่าเอ่อ service</w:t>
      </w:r>
    </w:p>
    <w:p>
      <w:r>
        <w:rPr>
          <w:b/>
        </w:rPr>
        <w:t xml:space="preserve">[06:08] </w:t>
      </w:r>
      <w:r>
        <w:t>ได้ถูก range เลยนะครับรวมถึงอีก</w:t>
      </w:r>
    </w:p>
    <w:p>
      <w:r>
        <w:rPr>
          <w:b/>
        </w:rPr>
        <w:t xml:space="preserve">[06:10] </w:t>
      </w:r>
      <w:r>
        <w:t>ผลิตภัณฑ์นึงที่เป็นผลิตภัณฑ์ที่ค่อนข้าง</w:t>
      </w:r>
    </w:p>
    <w:p>
      <w:r>
        <w:rPr>
          <w:b/>
        </w:rPr>
        <w:t xml:space="preserve">[06:13] </w:t>
      </w:r>
      <w:r>
        <w:t>เอ่อ specialty ของเราก็คือตัวจระบีนะ</w:t>
      </w:r>
    </w:p>
    <w:p>
      <w:r>
        <w:rPr>
          <w:b/>
        </w:rPr>
        <w:t xml:space="preserve">[06:16] </w:t>
      </w:r>
      <w:r>
        <w:t>ครับจารabบีเนี่ยจริงๆก็คือน้ำมันหล่อ</w:t>
      </w:r>
    </w:p>
    <w:p>
      <w:r>
        <w:rPr>
          <w:b/>
        </w:rPr>
        <w:t xml:space="preserve">[06:18] </w:t>
      </w:r>
      <w:r>
        <w:t>ลื่นในอีกฟอร์มนึงเนาะก็เป็นฟอร์มที่เอ่อ</w:t>
      </w:r>
    </w:p>
    <w:p>
      <w:r>
        <w:rPr>
          <w:b/>
        </w:rPr>
        <w:t xml:space="preserve">[06:21] </w:t>
      </w:r>
      <w:r>
        <w:t>อยู่ในจุดที่มันไม่มีทางเก็บนะครับอย่าง</w:t>
      </w:r>
    </w:p>
    <w:p>
      <w:r>
        <w:rPr>
          <w:b/>
        </w:rPr>
        <w:t xml:space="preserve">[06:23] </w:t>
      </w:r>
      <w:r>
        <w:t>ถ้าเป็น Automotive  Oil หรือ Industeral</w:t>
      </w:r>
    </w:p>
    <w:p>
      <w:r>
        <w:rPr>
          <w:b/>
        </w:rPr>
        <w:t xml:space="preserve">[06:25] </w:t>
      </w:r>
      <w:r>
        <w:t>Oil บางชนิดเนี่ยก็จะอยู่ในถังเก็บแล้ว</w:t>
      </w:r>
    </w:p>
    <w:p>
      <w:r>
        <w:rPr>
          <w:b/>
        </w:rPr>
        <w:t xml:space="preserve">[06:27] </w:t>
      </w:r>
      <w:r>
        <w:t>ก็ฉีดเข้าไปหล่อลื่นเมื่อใช้งานนะแต่ว่า</w:t>
      </w:r>
    </w:p>
    <w:p>
      <w:r>
        <w:rPr>
          <w:b/>
        </w:rPr>
        <w:t xml:space="preserve">[06:29] </w:t>
      </w:r>
      <w:r>
        <w:t>กรีซเนี่ยมันจะอยู่ตามที่เป็นเพลาเป็นล้อ</w:t>
      </w:r>
    </w:p>
    <w:p>
      <w:r>
        <w:rPr>
          <w:b/>
        </w:rPr>
        <w:t xml:space="preserve">[06:32] </w:t>
      </w:r>
      <w:r>
        <w:t>หรือว่าเป็นที่จุดที่ต้องเป็นเฟืองจุด</w:t>
      </w:r>
    </w:p>
    <w:p>
      <w:r>
        <w:rPr>
          <w:b/>
        </w:rPr>
        <w:t xml:space="preserve">[06:34] </w:t>
      </w:r>
      <w:r>
        <w:t>หมุนต่างๆแล้วมันไม่มีถักเก็บนะครับก็จะ</w:t>
      </w:r>
    </w:p>
    <w:p>
      <w:r>
        <w:rPr>
          <w:b/>
        </w:rPr>
        <w:t xml:space="preserve">[06:37] </w:t>
      </w:r>
      <w:r>
        <w:t>ฟอร์มขึ้นมาเป็นรูปแบบของโซฟนะครับแล้วก็</w:t>
      </w:r>
    </w:p>
    <w:p>
      <w:r>
        <w:rPr>
          <w:b/>
        </w:rPr>
        <w:t xml:space="preserve">[06:40] </w:t>
      </w:r>
      <w:r>
        <w:t>ข้างในเนี่ยก็จะอบอุ้มตัวเอ่อ Rubicant</w:t>
      </w:r>
    </w:p>
    <w:p>
      <w:r>
        <w:rPr>
          <w:b/>
        </w:rPr>
        <w:t xml:space="preserve">[06:42] </w:t>
      </w:r>
      <w:r>
        <w:t>Oil อยู่นะครับก็ทำหน้าที่ที่ตลอดลื่น</w:t>
      </w:r>
    </w:p>
    <w:p>
      <w:r>
        <w:rPr>
          <w:b/>
        </w:rPr>
        <w:t xml:space="preserve">[06:45] </w:t>
      </w:r>
      <w:r>
        <w:t>แล้วก็ขั้นตอนการผลิตเนี่ยก็เรียกว่ามี</w:t>
      </w:r>
    </w:p>
    <w:p>
      <w:r>
        <w:rPr>
          <w:b/>
        </w:rPr>
        <w:t xml:space="preserve">[06:47] </w:t>
      </w:r>
      <w:r>
        <w:t>ความซับซ้อนแล้วก็โปรดักก็มีความพิเศษ</w:t>
      </w:r>
    </w:p>
    <w:p>
      <w:r>
        <w:rPr>
          <w:b/>
        </w:rPr>
        <w:t xml:space="preserve">[06:50] </w:t>
      </w:r>
      <w:r>
        <w:t>เป็น Special  Oil อีกตัวนึงที่เป็นสิ่ง</w:t>
      </w:r>
    </w:p>
    <w:p>
      <w:r>
        <w:rPr>
          <w:b/>
        </w:rPr>
        <w:t xml:space="preserve">[06:53] </w:t>
      </w:r>
      <w:r>
        <w:t>ที่บริษัทเนี่ยเอ่อวิจัยและพัฒนาขึ้นมา</w:t>
      </w:r>
    </w:p>
    <w:p>
      <w:r>
        <w:rPr>
          <w:b/>
        </w:rPr>
        <w:t xml:space="preserve">[06:55] </w:t>
      </w:r>
      <w:r>
        <w:t>เองนะฮะแล้วก็ปัจจุบันก็มีกรรมการผลิตแทบ</w:t>
      </w:r>
    </w:p>
    <w:p>
      <w:r>
        <w:rPr>
          <w:b/>
        </w:rPr>
        <w:t xml:space="preserve">[06:58] </w:t>
      </w:r>
      <w:r>
        <w:t>สูงที่สุดในประเทศไทยนะเมื่อสักครู่ก็</w:t>
      </w:r>
    </w:p>
    <w:p>
      <w:r>
        <w:rPr>
          <w:b/>
        </w:rPr>
        <w:t xml:space="preserve">[07:01] </w:t>
      </w:r>
      <w:r>
        <w:t>เป็นกลุ่มผลิตภัณฑ์หลักนะครับทีนี้มาดูใน</w:t>
      </w:r>
    </w:p>
    <w:p>
      <w:r>
        <w:rPr>
          <w:b/>
        </w:rPr>
        <w:t xml:space="preserve">[07:04] </w:t>
      </w:r>
      <w:r>
        <w:t>เอ่อโครงสร้างขององค์กรบ้างนะครับองค์กร</w:t>
      </w:r>
    </w:p>
    <w:p>
      <w:r>
        <w:rPr>
          <w:b/>
        </w:rPr>
        <w:t xml:space="preserve">[07:07] </w:t>
      </w:r>
      <w:r>
        <w:t>เราเนี่ยจริงๆมีบริษัทลูกเนี่ยค่อนข้าง</w:t>
      </w:r>
    </w:p>
    <w:p>
      <w:r>
        <w:rPr>
          <w:b/>
        </w:rPr>
        <w:t xml:space="preserve">[07:10] </w:t>
      </w:r>
      <w:r>
        <w:t>หลากหลายเลยไล่ตั้งแต่ preO มาจนถึงโพสต์</w:t>
      </w:r>
    </w:p>
    <w:p>
      <w:r>
        <w:rPr>
          <w:b/>
        </w:rPr>
        <w:t xml:space="preserve">[07:12] </w:t>
      </w:r>
      <w:r>
        <w:t>IPO เอ่อมาได้ 2 ปีกว่าเกือบจะ 3 ปี</w:t>
      </w:r>
    </w:p>
    <w:p>
      <w:r>
        <w:rPr>
          <w:b/>
        </w:rPr>
        <w:t xml:space="preserve">[07:15] </w:t>
      </w:r>
      <w:r>
        <w:t>เนี่ยเราก็มีการลงทุนในหลากหลายธุรกิจนะ</w:t>
      </w:r>
    </w:p>
    <w:p>
      <w:r>
        <w:rPr>
          <w:b/>
        </w:rPr>
        <w:t xml:space="preserve">[07:18] </w:t>
      </w:r>
      <w:r>
        <w:t>ครับแต่ถ้าดูดูจากภาพเนี่ยอาจจะเออมันจะ</w:t>
      </w:r>
    </w:p>
    <w:p>
      <w:r>
        <w:rPr>
          <w:b/>
        </w:rPr>
        <w:t xml:space="preserve">[07:20] </w:t>
      </w:r>
      <w:r>
        <w:t>ดูหลายอย่างนิดนึงเราก็มีการ categoriz</w:t>
      </w:r>
    </w:p>
    <w:p>
      <w:r>
        <w:rPr>
          <w:b/>
        </w:rPr>
        <w:t xml:space="preserve">[07:23] </w:t>
      </w:r>
      <w:r>
        <w:t>เข้าหมวดของธุรกิจต่างๆนะครับไม่ว่าจะ</w:t>
      </w:r>
    </w:p>
    <w:p>
      <w:r>
        <w:rPr>
          <w:b/>
        </w:rPr>
        <w:t xml:space="preserve">[07:25] </w:t>
      </w:r>
      <w:r>
        <w:t>เป็นเอ่อธุรกิจที่เกี่ยวข้องกับ Core</w:t>
      </w:r>
    </w:p>
    <w:p>
      <w:r>
        <w:rPr>
          <w:b/>
        </w:rPr>
        <w:t xml:space="preserve">[07:28] </w:t>
      </w:r>
      <w:r>
        <w:t>Business นะครับก็จะมีหลายธุรกิจเลยมี</w:t>
      </w:r>
    </w:p>
    <w:p>
      <w:r>
        <w:rPr>
          <w:b/>
        </w:rPr>
        <w:t xml:space="preserve">[07:30] </w:t>
      </w:r>
      <w:r>
        <w:t>โรงงานเอ่อ Lubricant ที่ PMA มีธุรกิจ</w:t>
      </w:r>
    </w:p>
    <w:p>
      <w:r>
        <w:rPr>
          <w:b/>
        </w:rPr>
        <w:t xml:space="preserve">[07:33] </w:t>
      </w:r>
      <w:r>
        <w:t>ที่เป็น Trading ของ Aditive ต่างๆนะครับ</w:t>
      </w:r>
    </w:p>
    <w:p>
      <w:r>
        <w:rPr>
          <w:b/>
        </w:rPr>
        <w:t xml:space="preserve">[07:36] </w:t>
      </w:r>
      <w:r>
        <w:t>แล้วก็ธุรกิจที่เป็นกลุ่มLogินะครับlogิ</w:t>
      </w:r>
    </w:p>
    <w:p>
      <w:r>
        <w:rPr>
          <w:b/>
        </w:rPr>
        <w:t xml:space="preserve">[07:39] </w:t>
      </w:r>
      <w:r>
        <w:t>เนี่ยอย่างที่บอกเราเรามี property ที่</w:t>
      </w:r>
    </w:p>
    <w:p>
      <w:r>
        <w:rPr>
          <w:b/>
        </w:rPr>
        <w:t xml:space="preserve">[07:42] </w:t>
      </w:r>
      <w:r>
        <w:t>เป็นแทง Farm แล้วอันนั้นน่ะเหมือนเป็น</w:t>
      </w:r>
    </w:p>
    <w:p>
      <w:r>
        <w:rPr>
          <w:b/>
        </w:rPr>
        <w:t xml:space="preserve">[07:44] </w:t>
      </w:r>
      <w:r>
        <w:t>logistic  Property ของเราแล้วก็มี</w:t>
      </w:r>
    </w:p>
    <w:p>
      <w:r>
        <w:rPr>
          <w:b/>
        </w:rPr>
        <w:t xml:space="preserve">[07:46] </w:t>
      </w:r>
      <w:r>
        <w:t>Logistic  Property ที่เป็น warehouse</w:t>
      </w:r>
    </w:p>
    <w:p>
      <w:r>
        <w:rPr>
          <w:b/>
        </w:rPr>
        <w:t xml:space="preserve">[07:47] </w:t>
      </w:r>
      <w:r>
        <w:t>หรือว่า distribution  center นะครับแล้ว</w:t>
      </w:r>
    </w:p>
    <w:p>
      <w:r>
        <w:rPr>
          <w:b/>
        </w:rPr>
        <w:t xml:space="preserve">[07:49] </w:t>
      </w:r>
      <w:r>
        <w:t>ก็มี logistic ที่ที่เป็น Service อย่าง</w:t>
      </w:r>
    </w:p>
    <w:p>
      <w:r>
        <w:rPr>
          <w:b/>
        </w:rPr>
        <w:t xml:space="preserve">[07:52] </w:t>
      </w:r>
      <w:r>
        <w:t>PSP  Logistic แล้วก็ Special  Interface</w:t>
      </w:r>
    </w:p>
    <w:p>
      <w:r>
        <w:rPr>
          <w:b/>
        </w:rPr>
        <w:t xml:space="preserve">[07:54] </w:t>
      </w:r>
      <w:r>
        <w:t>ที่ทำหน้าที่เป็น Cross  Border เอ่อ</w:t>
      </w:r>
    </w:p>
    <w:p>
      <w:r>
        <w:rPr>
          <w:b/>
        </w:rPr>
        <w:t xml:space="preserve">[07:57] </w:t>
      </w:r>
      <w:r>
        <w:t>Logistic  Function แล้วก็เป็น Special</w:t>
      </w:r>
    </w:p>
    <w:p>
      <w:r>
        <w:rPr>
          <w:b/>
        </w:rPr>
        <w:t xml:space="preserve">[07:59] </w:t>
      </w:r>
      <w:r>
        <w:t>เป็นเรียกว่าเป็น frate  forward นะครับ</w:t>
      </w:r>
    </w:p>
    <w:p>
      <w:r>
        <w:rPr>
          <w:b/>
        </w:rPr>
        <w:t xml:space="preserve">[08:02] </w:t>
      </w:r>
      <w:r>
        <w:t>ซึ่งเป็นฟังก์ชันที่เราใช้งานอยู่เป็น</w:t>
      </w:r>
    </w:p>
    <w:p>
      <w:r>
        <w:rPr>
          <w:b/>
        </w:rPr>
        <w:t xml:space="preserve">[08:03] </w:t>
      </w:r>
      <w:r>
        <w:t>ประจำแล้วก็ปัจจุบันเมีลูกค้าภายนอกมาก</w:t>
      </w:r>
    </w:p>
    <w:p>
      <w:r>
        <w:rPr>
          <w:b/>
        </w:rPr>
        <w:t xml:space="preserve">[08:06] </w:t>
      </w:r>
      <w:r>
        <w:t>กว่าเอ่อเกิน 50% ะนะครับสำหรับเอ่อการ</w:t>
      </w:r>
    </w:p>
    <w:p>
      <w:r>
        <w:rPr>
          <w:b/>
        </w:rPr>
        <w:t xml:space="preserve">[08:10] </w:t>
      </w:r>
      <w:r>
        <w:t>ใช้บริการโลจิสติกส์ที่เรามีนะครับธุรกิจ</w:t>
      </w:r>
    </w:p>
    <w:p>
      <w:r>
        <w:rPr>
          <w:b/>
        </w:rPr>
        <w:t xml:space="preserve">[08:13] </w:t>
      </w:r>
      <w:r>
        <w:t>อีกกลุ่มนึงก็คือธุรกิจเพื่อความยั่งยืน</w:t>
      </w:r>
    </w:p>
    <w:p>
      <w:r>
        <w:rPr>
          <w:b/>
        </w:rPr>
        <w:t xml:space="preserve">[08:14] </w:t>
      </w:r>
      <w:r>
        <w:t>นะครับซึ่งเราในปีที่ผ่านมาเราก็มีไป Take</w:t>
      </w:r>
    </w:p>
    <w:p>
      <w:r>
        <w:rPr>
          <w:b/>
        </w:rPr>
        <w:t xml:space="preserve">[08:17] </w:t>
      </w:r>
      <w:r>
        <w:t>over ตัว Recycle  Engering มาปัจจุบัน</w:t>
      </w:r>
    </w:p>
    <w:p>
      <w:r>
        <w:rPr>
          <w:b/>
        </w:rPr>
        <w:t xml:space="preserve">[08:19] </w:t>
      </w:r>
      <w:r>
        <w:t>เราก็ถือ 100% เลยแล้วมี laser  chemical</w:t>
      </w:r>
    </w:p>
    <w:p>
      <w:r>
        <w:rPr>
          <w:b/>
        </w:rPr>
        <w:t xml:space="preserve">[08:22] </w:t>
      </w:r>
      <w:r>
        <w:t>อยู่เป็นบริษัทลูกของ Recycle</w:t>
      </w:r>
    </w:p>
    <w:p>
      <w:r>
        <w:rPr>
          <w:b/>
        </w:rPr>
        <w:t xml:space="preserve">[08:24] </w:t>
      </w:r>
      <w:r>
        <w:t>Engineering นะครับก็ตรงนี้เนี่ยเป็นหอ</w:t>
      </w:r>
    </w:p>
    <w:p>
      <w:r>
        <w:rPr>
          <w:b/>
        </w:rPr>
        <w:t xml:space="preserve">[08:26] </w:t>
      </w:r>
      <w:r>
        <w:t>กลั่นอยู่ที่จังหวัดชลบุรีนะครับก็นำเส</w:t>
      </w:r>
    </w:p>
    <w:p>
      <w:r>
        <w:rPr>
          <w:b/>
        </w:rPr>
        <w:t xml:space="preserve">[08:29] </w:t>
      </w:r>
      <w:r>
        <w:t>ที่เป็น chemical  was ที่เป็น</w:t>
      </w:r>
    </w:p>
    <w:p>
      <w:r>
        <w:rPr>
          <w:b/>
        </w:rPr>
        <w:t xml:space="preserve">[08:30] </w:t>
      </w:r>
      <w:r>
        <w:t>ไฮโดรคาร์บอนหรือว่าพวกเอ่อสารเคมีใช้</w:t>
      </w:r>
    </w:p>
    <w:p>
      <w:r>
        <w:rPr>
          <w:b/>
        </w:rPr>
        <w:t xml:space="preserve">[08:34] </w:t>
      </w:r>
      <w:r>
        <w:t>แล้วต่างๆในโรงงานเนี่ยเอ่อพอเป็นเออกมา</w:t>
      </w:r>
    </w:p>
    <w:p>
      <w:r>
        <w:rPr>
          <w:b/>
        </w:rPr>
        <w:t xml:space="preserve">[08:38] </w:t>
      </w:r>
      <w:r>
        <w:t>แล้วเนี่ยก็ส่งมาที่บริษัท Cycle</w:t>
      </w:r>
    </w:p>
    <w:p>
      <w:r>
        <w:rPr>
          <w:b/>
        </w:rPr>
        <w:t xml:space="preserve">[08:40] </w:t>
      </w:r>
      <w:r>
        <w:t>Engineering นำมากลั่นนะครับเข้าหอกลั่น</w:t>
      </w:r>
    </w:p>
    <w:p>
      <w:r>
        <w:rPr>
          <w:b/>
        </w:rPr>
        <w:t xml:space="preserve">[08:43] </w:t>
      </w:r>
      <w:r>
        <w:t>แล้วก็ออกมาเป็นผลิตภัณฑ์ใหม่อีกครั้งนึง</w:t>
      </w:r>
    </w:p>
    <w:p>
      <w:r>
        <w:rPr>
          <w:b/>
        </w:rPr>
        <w:t xml:space="preserve">[08:45] </w:t>
      </w:r>
      <w:r>
        <w:t>แล้วก็ส่งกลับเข้าไปอยู่ในตลาดเป็น Virgin</w:t>
      </w:r>
    </w:p>
    <w:p>
      <w:r>
        <w:rPr>
          <w:b/>
        </w:rPr>
        <w:t xml:space="preserve">[08:48] </w:t>
      </w:r>
      <w:r>
        <w:t>Chemical  Base ตัวมันนะครับซึ่งตรงนี้</w:t>
      </w:r>
    </w:p>
    <w:p>
      <w:r>
        <w:rPr>
          <w:b/>
        </w:rPr>
        <w:t xml:space="preserve">[08:51] </w:t>
      </w:r>
      <w:r>
        <w:t>เนี่ยก็จะช่วยเสริมแกร่ง PSP ในหลายๆด้าน</w:t>
      </w:r>
    </w:p>
    <w:p>
      <w:r>
        <w:rPr>
          <w:b/>
        </w:rPr>
        <w:t xml:space="preserve">[08:53] </w:t>
      </w:r>
      <w:r>
        <w:t>เลยก็เดี๋จะมีเรื่องกลยุทธ์ที่เกี่ยวกับ</w:t>
      </w:r>
    </w:p>
    <w:p>
      <w:r>
        <w:rPr>
          <w:b/>
        </w:rPr>
        <w:t xml:space="preserve">[08:55] </w:t>
      </w:r>
      <w:r>
        <w:t>เรื่อง recycle ด้วยนะครับแล้วก็สุดท้าย</w:t>
      </w:r>
    </w:p>
    <w:p>
      <w:r>
        <w:rPr>
          <w:b/>
        </w:rPr>
        <w:t xml:space="preserve">[08:57] </w:t>
      </w:r>
      <w:r>
        <w:t>เลยก็คือเอ่อเป็นเป็นเหมือน Venture</w:t>
      </w:r>
    </w:p>
    <w:p>
      <w:r>
        <w:rPr>
          <w:b/>
        </w:rPr>
        <w:t xml:space="preserve">[09:00] </w:t>
      </w:r>
      <w:r>
        <w:t>Capital เรา allocate  capital บางส่วน</w:t>
      </w:r>
    </w:p>
    <w:p>
      <w:r>
        <w:rPr>
          <w:b/>
        </w:rPr>
        <w:t xml:space="preserve">[09:02] </w:t>
      </w:r>
      <w:r>
        <w:t>สำหรับลงทุนขยายธุรกิจที่น่าสนใจแล้วก็</w:t>
      </w:r>
    </w:p>
    <w:p>
      <w:r>
        <w:rPr>
          <w:b/>
        </w:rPr>
        <w:t xml:space="preserve">[09:05] </w:t>
      </w:r>
      <w:r>
        <w:t>ปัจจุบันเรามีเอ่อทำภายใต้บริษัท PSC</w:t>
      </w:r>
    </w:p>
    <w:p>
      <w:r>
        <w:rPr>
          <w:b/>
        </w:rPr>
        <w:t xml:space="preserve">[09:08] </w:t>
      </w:r>
      <w:r>
        <w:t>Venture นะครับก็มีอยู่ 2 บริษัทก็คือ</w:t>
      </w:r>
    </w:p>
    <w:p>
      <w:r>
        <w:rPr>
          <w:b/>
        </w:rPr>
        <w:t xml:space="preserve">[09:10] </w:t>
      </w:r>
      <w:r>
        <w:t>เอ่อ Watch  A ประเทศไทยนะครับซึ่งเป็น</w:t>
      </w:r>
    </w:p>
    <w:p>
      <w:r>
        <w:rPr>
          <w:b/>
        </w:rPr>
        <w:t xml:space="preserve">[09:12] </w:t>
      </w:r>
      <w:r>
        <w:t>ผู้นำด้านการเอ่อแพลตฟอร์มซื้อขายอะไหล่</w:t>
      </w:r>
    </w:p>
    <w:p>
      <w:r>
        <w:rPr>
          <w:b/>
        </w:rPr>
        <w:t xml:space="preserve">[09:16] </w:t>
      </w:r>
      <w:r>
        <w:t>นะครับครบวงจรนะครับเราถืออยู่ 75% แล้ว</w:t>
      </w:r>
    </w:p>
    <w:p>
      <w:r>
        <w:rPr>
          <w:b/>
        </w:rPr>
        <w:t xml:space="preserve">[09:18] </w:t>
      </w:r>
      <w:r>
        <w:t>ก็เอ่อ Genous  Genetic นะครับที่เป็นผู้</w:t>
      </w:r>
    </w:p>
    <w:p>
      <w:r>
        <w:rPr>
          <w:b/>
        </w:rPr>
        <w:t xml:space="preserve">[09:21] </w:t>
      </w:r>
      <w:r>
        <w:t>นำด้านเอ่อการตรวจ DNA เพื่อเอ่อหาข้อมูล</w:t>
      </w:r>
    </w:p>
    <w:p>
      <w:r>
        <w:rPr>
          <w:b/>
        </w:rPr>
        <w:t xml:space="preserve">[09:25] </w:t>
      </w:r>
      <w:r>
        <w:t>ทางชีวภาพสำหรับบุคคลต่างๆเนี่ยอันนี้ก็</w:t>
      </w:r>
    </w:p>
    <w:p>
      <w:r>
        <w:rPr>
          <w:b/>
        </w:rPr>
        <w:t xml:space="preserve">[09:28] </w:t>
      </w:r>
      <w:r>
        <w:t>เป็นบริษัทที่มีจำนวนDเnaเอ่อในมือเนี่ย</w:t>
      </w:r>
    </w:p>
    <w:p>
      <w:r>
        <w:rPr>
          <w:b/>
        </w:rPr>
        <w:t xml:space="preserve">[09:32] </w:t>
      </w:r>
      <w:r>
        <w:t>ที่ตรวจไปแล้วเนี่ยมากที่สุดในประเทศไทย</w:t>
      </w:r>
    </w:p>
    <w:p>
      <w:r>
        <w:rPr>
          <w:b/>
        </w:rPr>
        <w:t xml:space="preserve">[09:37] </w:t>
      </w:r>
      <w:r>
        <w:t>โอเคในส่วนของ Snapsot สั้นๆของ PHP</w:t>
      </w:r>
    </w:p>
    <w:p>
      <w:r>
        <w:rPr>
          <w:b/>
        </w:rPr>
        <w:t xml:space="preserve">[09:40] </w:t>
      </w:r>
      <w:r>
        <w:t>เนี่ยรายได้บริษัทเราอยู่ประมาณ 12,000</w:t>
      </w:r>
    </w:p>
    <w:p>
      <w:r>
        <w:rPr>
          <w:b/>
        </w:rPr>
        <w:t xml:space="preserve">[09:42] </w:t>
      </w:r>
      <w:r>
        <w:t>กว่าล้านนะครับก็อยู่จะบวกลบอยู่แถวนี้</w:t>
      </w:r>
    </w:p>
    <w:p>
      <w:r>
        <w:rPr>
          <w:b/>
        </w:rPr>
        <w:t xml:space="preserve">[09:45] </w:t>
      </w:r>
      <w:r>
        <w:t>ประมาณ 12,000  13,000 ล้านนะครับกำไร</w:t>
      </w:r>
    </w:p>
    <w:p>
      <w:r>
        <w:rPr>
          <w:b/>
        </w:rPr>
        <w:t xml:space="preserve">[09:47] </w:t>
      </w:r>
      <w:r>
        <w:t>ขั้นต้นเราเนี่ย 1,7  700 กว่าล้านนะครับ</w:t>
      </w:r>
    </w:p>
    <w:p>
      <w:r>
        <w:rPr>
          <w:b/>
        </w:rPr>
        <w:t xml:space="preserve">[09:51] </w:t>
      </w:r>
      <w:r>
        <w:t>ประมาณ 1,300 ล้านส่วนถ้าดู Net  Profit</w:t>
      </w:r>
    </w:p>
    <w:p>
      <w:r>
        <w:rPr>
          <w:b/>
        </w:rPr>
        <w:t xml:space="preserve">[09:53] </w:t>
      </w:r>
      <w:r>
        <w:t>เลยจะเห็นว่าใน 3 ปีที่ผ่านมาเนี่ยตั้ง</w:t>
      </w:r>
    </w:p>
    <w:p>
      <w:r>
        <w:rPr>
          <w:b/>
        </w:rPr>
        <w:t xml:space="preserve">[09:56] </w:t>
      </w:r>
      <w:r>
        <w:t>แต่ปี 2023 ที่เรา IPO เนี่ยกำไรเราอยู่</w:t>
      </w:r>
    </w:p>
    <w:p>
      <w:r>
        <w:rPr>
          <w:b/>
        </w:rPr>
        <w:t xml:space="preserve">[09:58] </w:t>
      </w:r>
      <w:r>
        <w:t>ที่ 428 ล้านนะครับปี 2024 กำไรเรา 672</w:t>
      </w:r>
    </w:p>
    <w:p>
      <w:r>
        <w:rPr>
          <w:b/>
        </w:rPr>
        <w:t xml:space="preserve">[10:03] </w:t>
      </w:r>
      <w:r>
        <w:t>ล้านแล้วก็ปี 2025 เนี่ยกำไรเรา 853 ล้าน</w:t>
      </w:r>
    </w:p>
    <w:p>
      <w:r>
        <w:rPr>
          <w:b/>
        </w:rPr>
        <w:t xml:space="preserve">[10:06] </w:t>
      </w:r>
      <w:r>
        <w:t>ซึ่งถือเป็น all  time  high ที่เรา break</w:t>
      </w:r>
    </w:p>
    <w:p>
      <w:r>
        <w:rPr>
          <w:b/>
        </w:rPr>
        <w:t xml:space="preserve">[10:10] </w:t>
      </w:r>
      <w:r>
        <w:t>through ทุกปีนะครับตั้งแต่จริงๆเนี่ย</w:t>
      </w:r>
    </w:p>
    <w:p>
      <w:r>
        <w:rPr>
          <w:b/>
        </w:rPr>
        <w:t xml:space="preserve">[10:12] </w:t>
      </w:r>
      <w:r>
        <w:t>672 เนี่ยถือเป็นตัวเลขที่สูงที่สุดตั้ง</w:t>
      </w:r>
    </w:p>
    <w:p>
      <w:r>
        <w:rPr>
          <w:b/>
        </w:rPr>
        <w:t xml:space="preserve">[10:14] </w:t>
      </w:r>
      <w:r>
        <w:t>แต่ตั้งบริษัทมา 35 ปีนะครับแล้วก็เราทำ</w:t>
      </w:r>
    </w:p>
    <w:p>
      <w:r>
        <w:rPr>
          <w:b/>
        </w:rPr>
        <w:t xml:space="preserve">[10:18] </w:t>
      </w:r>
      <w:r>
        <w:t>ตัวเลข 853 ได้ในปี 2025 ซึ่งก็ถือเป็น</w:t>
      </w:r>
    </w:p>
    <w:p>
      <w:r>
        <w:rPr>
          <w:b/>
        </w:rPr>
        <w:t xml:space="preserve">[10:21] </w:t>
      </w:r>
      <w:r>
        <w:t>การ break another่อ all  time  high นะ</w:t>
      </w:r>
    </w:p>
    <w:p>
      <w:r>
        <w:rPr>
          <w:b/>
        </w:rPr>
        <w:t xml:space="preserve">[10:23] </w:t>
      </w:r>
      <w:r>
        <w:t>ครับแล้วก็อ่าเราก็จะตั้งเป้าที่มันจะ</w:t>
      </w:r>
    </w:p>
    <w:p>
      <w:r>
        <w:rPr>
          <w:b/>
        </w:rPr>
        <w:t xml:space="preserve">[10:26] </w:t>
      </w:r>
      <w:r>
        <w:t>เติบโตขึ้นไปเรื่อยๆในปี 26  27  28 นะ</w:t>
      </w:r>
    </w:p>
    <w:p>
      <w:r>
        <w:rPr>
          <w:b/>
        </w:rPr>
        <w:t xml:space="preserve">[10:28] </w:t>
      </w:r>
      <w:r>
        <w:t>ให้มันสอดครองกับเป้าหมายที่เราวางไว้ในจ</w:t>
      </w:r>
    </w:p>
    <w:p>
      <w:r>
        <w:rPr>
          <w:b/>
        </w:rPr>
        <w:t xml:space="preserve">[10:31] </w:t>
      </w:r>
      <w:r>
        <w:t>Plus นะครับส่วนในฝั่งของ balance  sheet</w:t>
      </w:r>
    </w:p>
    <w:p>
      <w:r>
        <w:rPr>
          <w:b/>
        </w:rPr>
        <w:t xml:space="preserve">[10:34] </w:t>
      </w:r>
      <w:r>
        <w:t>เนี่ยบริษัทเรามีเอ่อเรามีหนี้สินที่ค่อน</w:t>
      </w:r>
    </w:p>
    <w:p>
      <w:r>
        <w:rPr>
          <w:b/>
        </w:rPr>
        <w:t xml:space="preserve">[10:37] </w:t>
      </w:r>
      <w:r>
        <w:t>ข้างต่ำเมื่อเทียบกับ Average นะครับก็</w:t>
      </w:r>
    </w:p>
    <w:p>
      <w:r>
        <w:rPr>
          <w:b/>
        </w:rPr>
        <w:t xml:space="preserve">[10:39] </w:t>
      </w:r>
      <w:r>
        <w:t>ตัว DE เราอยู่ประมาณ 0.8 เท่าแต่ถ้ามอง</w:t>
      </w:r>
    </w:p>
    <w:p>
      <w:r>
        <w:rPr>
          <w:b/>
        </w:rPr>
        <w:t xml:space="preserve">[10:42] </w:t>
      </w:r>
      <w:r>
        <w:t>เป็นเอ่อเป็น DE</w:t>
      </w:r>
    </w:p>
    <w:p>
      <w:r>
        <w:rPr>
          <w:b/>
        </w:rPr>
        <w:t xml:space="preserve">[10:45] </w:t>
      </w:r>
      <w:r>
        <w:t>ครับ IBD  to  Equity เราอยู่ 0.38  38</w:t>
      </w:r>
    </w:p>
    <w:p>
      <w:r>
        <w:rPr>
          <w:b/>
        </w:rPr>
        <w:t xml:space="preserve">[10:48] </w:t>
      </w:r>
      <w:r>
        <w:t>เท่านะครับแล้วก็มีแผนที่จะลดลงมากกว่า</w:t>
      </w:r>
    </w:p>
    <w:p>
      <w:r>
        <w:rPr>
          <w:b/>
        </w:rPr>
        <w:t xml:space="preserve">[10:51] </w:t>
      </w:r>
      <w:r>
        <w:t>นี้อีกนะก็ขึ้นอยู่กับการเอ่อ repayment</w:t>
      </w:r>
    </w:p>
    <w:p>
      <w:r>
        <w:rPr>
          <w:b/>
        </w:rPr>
        <w:t xml:space="preserve">[10:54] </w:t>
      </w:r>
      <w:r>
        <w:t>loan ที่เรามี schedu อยู่แล้วนะตรง</w:t>
      </w:r>
    </w:p>
    <w:p>
      <w:r>
        <w:rPr>
          <w:b/>
        </w:rPr>
        <w:t xml:space="preserve">[10:56] </w:t>
      </w:r>
      <w:r>
        <w:t>เนี้ยบริษัทเรามี capability ในการ manage</w:t>
      </w:r>
    </w:p>
    <w:p>
      <w:r>
        <w:rPr>
          <w:b/>
        </w:rPr>
        <w:t xml:space="preserve">[10:58] </w:t>
      </w:r>
      <w:r>
        <w:t>ตัวได้ดีแล้วก็ capital  structure เนี่ย</w:t>
      </w:r>
    </w:p>
    <w:p>
      <w:r>
        <w:rPr>
          <w:b/>
        </w:rPr>
        <w:t xml:space="preserve">[11:01] </w:t>
      </w:r>
      <w:r>
        <w:t>เห็นว่าบริษัทเนี่ยสามารถที่จะ leverage</w:t>
      </w:r>
    </w:p>
    <w:p>
      <w:r>
        <w:rPr>
          <w:b/>
        </w:rPr>
        <w:t xml:space="preserve">[11:03] </w:t>
      </w:r>
      <w:r>
        <w:t>เพื่อรับ grow ในอนาคตได้อย่างมากนะครับ</w:t>
      </w:r>
    </w:p>
    <w:p>
      <w:r>
        <w:rPr>
          <w:b/>
        </w:rPr>
        <w:t xml:space="preserve">[11:07] </w:t>
      </w:r>
      <w:r>
        <w:t>ทีนี้ผมขอไปที่ lubricant  market</w:t>
      </w:r>
    </w:p>
    <w:p>
      <w:r>
        <w:rPr>
          <w:b/>
        </w:rPr>
        <w:t xml:space="preserve">[11:11] </w:t>
      </w:r>
      <w:r>
        <w:t>outlook แบบเร็วๆนะครับตัว rubricant</w:t>
      </w:r>
    </w:p>
    <w:p>
      <w:r>
        <w:rPr>
          <w:b/>
        </w:rPr>
        <w:t xml:space="preserve">[11:13] </w:t>
      </w:r>
      <w:r>
        <w:t>market  outlook เนี่ยปัจจุบันเนี่ยใน</w:t>
      </w:r>
    </w:p>
    <w:p>
      <w:r>
        <w:rPr>
          <w:b/>
        </w:rPr>
        <w:t xml:space="preserve">[11:15] </w:t>
      </w:r>
      <w:r>
        <w:t>service  asia เปลี่ยนตัวภาพรวมของเอ่อ</w:t>
      </w:r>
    </w:p>
    <w:p>
      <w:r>
        <w:rPr>
          <w:b/>
        </w:rPr>
        <w:t xml:space="preserve">[11:19] </w:t>
      </w:r>
      <w:r>
        <w:t>Consumtion  Rub เนี่ยจริงๆก็ไปถึง 3,000</w:t>
      </w:r>
    </w:p>
    <w:p>
      <w:r>
        <w:rPr>
          <w:b/>
        </w:rPr>
        <w:t xml:space="preserve">[11:21] </w:t>
      </w:r>
      <w:r>
        <w:t>กว่าล้านลิตรนะครับแล้วก็ยัง Forcast ก็</w:t>
      </w:r>
    </w:p>
    <w:p>
      <w:r>
        <w:rPr>
          <w:b/>
        </w:rPr>
        <w:t xml:space="preserve">[11:24] </w:t>
      </w:r>
      <w:r>
        <w:t>จะเติบโตขึ้นเอ่อประมาณ 2.4%  4% นะครับ</w:t>
      </w:r>
    </w:p>
    <w:p>
      <w:r>
        <w:rPr>
          <w:b/>
        </w:rPr>
        <w:t xml:space="preserve">[11:27] </w:t>
      </w:r>
      <w:r>
        <w:t>Cag จนไปถึงปี 2030 ก็จะไปแตะประมาณ</w:t>
      </w:r>
    </w:p>
    <w:p>
      <w:r>
        <w:rPr>
          <w:b/>
        </w:rPr>
        <w:t xml:space="preserve">[11:30] </w:t>
      </w:r>
      <w:r>
        <w:t>4,000 กว่าลาลิตรนะครับโดยที่ประเทศที่</w:t>
      </w:r>
    </w:p>
    <w:p>
      <w:r>
        <w:rPr>
          <w:b/>
        </w:rPr>
        <w:t xml:space="preserve">[11:32] </w:t>
      </w:r>
      <w:r>
        <w:t>ใหญ่ที่สุดเนี่ยก็คืออินโดนีเซียเนาะด้วย</w:t>
      </w:r>
    </w:p>
    <w:p>
      <w:r>
        <w:rPr>
          <w:b/>
        </w:rPr>
        <w:t xml:space="preserve">[11:34] </w:t>
      </w:r>
      <w:r>
        <w:t>ชนะแล้วก็ประชากรของประเทศนะครับส่วน</w:t>
      </w:r>
    </w:p>
    <w:p>
      <w:r>
        <w:rPr>
          <w:b/>
        </w:rPr>
        <w:t xml:space="preserve">[11:36] </w:t>
      </w:r>
      <w:r>
        <w:t>ประเทศไทยเนี่ยจริงๆอยู่ในอันดับ 2 ซึ่ง</w:t>
      </w:r>
    </w:p>
    <w:p>
      <w:r>
        <w:rPr>
          <w:b/>
        </w:rPr>
        <w:t xml:space="preserve">[11:38] </w:t>
      </w:r>
      <w:r>
        <w:t>ถือว่าเป็นตลาดที่ใหญ่มากนะครับประมาณ 600</w:t>
      </w:r>
    </w:p>
    <w:p>
      <w:r>
        <w:rPr>
          <w:b/>
        </w:rPr>
        <w:t xml:space="preserve">[11:41] </w:t>
      </w:r>
      <w:r>
        <w:t>กว่าล้านลิตรซึ่งมันทำให้เป็นเหตุให้ผู้</w:t>
      </w:r>
    </w:p>
    <w:p>
      <w:r>
        <w:rPr>
          <w:b/>
        </w:rPr>
        <w:t xml:space="preserve">[11:44] </w:t>
      </w:r>
      <w:r>
        <w:t>เล่นนานาชาติเนี่ยที่เป็น Global  Firm</w:t>
      </w:r>
    </w:p>
    <w:p>
      <w:r>
        <w:rPr>
          <w:b/>
        </w:rPr>
        <w:t xml:space="preserve">[11:47] </w:t>
      </w:r>
      <w:r>
        <w:t>ของ Ruby  CAT เนี่ยเข้ามาอยู่ใน Industry</w:t>
      </w:r>
    </w:p>
    <w:p>
      <w:r>
        <w:rPr>
          <w:b/>
        </w:rPr>
        <w:t xml:space="preserve">[11:49] </w:t>
      </w:r>
      <w:r>
        <w:t>ที่ในประเทศไทยเนี่ยเข้ามาทำตลาดอะไรต่าง</w:t>
      </w:r>
    </w:p>
    <w:p>
      <w:r>
        <w:rPr>
          <w:b/>
        </w:rPr>
        <w:t xml:space="preserve">[11:51] </w:t>
      </w:r>
      <w:r>
        <w:t>ๆเยอะขึ้นแล้วตรงนั้นเนี่ยเป็นอานิสงส์</w:t>
      </w:r>
    </w:p>
    <w:p>
      <w:r>
        <w:rPr>
          <w:b/>
        </w:rPr>
        <w:t xml:space="preserve">[11:53] </w:t>
      </w:r>
      <w:r>
        <w:t>ที่ทำให้บริษัทเนี่ยสามารถที่จะเอ่อขาย</w:t>
      </w:r>
    </w:p>
    <w:p>
      <w:r>
        <w:rPr>
          <w:b/>
        </w:rPr>
        <w:t xml:space="preserve">[11:56] </w:t>
      </w:r>
      <w:r>
        <w:t>ผลิตภัณลื่นได้มากขึ้นวอลุ่มเราโกรธขึ้น</w:t>
      </w:r>
    </w:p>
    <w:p>
      <w:r>
        <w:rPr>
          <w:b/>
        </w:rPr>
        <w:t xml:space="preserve">[11:59] </w:t>
      </w:r>
      <w:r>
        <w:t>อย่างมีนัยยะสำคัญในช่วงหลายปีที่ผ่านมา</w:t>
      </w:r>
    </w:p>
    <w:p>
      <w:r>
        <w:rPr>
          <w:b/>
        </w:rPr>
        <w:t xml:space="preserve">[12:01] </w:t>
      </w:r>
      <w:r>
        <w:t>นะครับทีนี้นอกเหนือจากในฝั่งของตลาดแล้ว</w:t>
      </w:r>
    </w:p>
    <w:p>
      <w:r>
        <w:rPr>
          <w:b/>
        </w:rPr>
        <w:t xml:space="preserve">[12:04] </w:t>
      </w:r>
      <w:r>
        <w:t>เนี่ยในฝั่งก่อนที่ไปถึงฝั่งอutโมทิเนี่ย</w:t>
      </w:r>
    </w:p>
    <w:p>
      <w:r>
        <w:rPr>
          <w:b/>
        </w:rPr>
        <w:t xml:space="preserve">[12:07] </w:t>
      </w:r>
      <w:r>
        <w:t>เรามาดูฝั่ง industrial ซึ่งเป็นอีก part</w:t>
      </w:r>
    </w:p>
    <w:p>
      <w:r>
        <w:rPr>
          <w:b/>
        </w:rPr>
        <w:t xml:space="preserve">[12:08] </w:t>
      </w:r>
      <w:r>
        <w:t>นึงที่สำคัญของ rubricat เนี่ยนะครับเอ่อ</w:t>
      </w:r>
    </w:p>
    <w:p>
      <w:r>
        <w:rPr>
          <w:b/>
        </w:rPr>
        <w:t xml:space="preserve">[12:11] </w:t>
      </w:r>
      <w:r>
        <w:t>ถ้าวัดจากตัวเลขของตัวเลขของ FDI หรือว่า</w:t>
      </w:r>
    </w:p>
    <w:p>
      <w:r>
        <w:rPr>
          <w:b/>
        </w:rPr>
        <w:t xml:space="preserve">[12:14] </w:t>
      </w:r>
      <w:r>
        <w:t>Foreign  Direct  Investment จะเห็นว่า</w:t>
      </w:r>
    </w:p>
    <w:p>
      <w:r>
        <w:rPr>
          <w:b/>
        </w:rPr>
        <w:t xml:space="preserve">[12:16] </w:t>
      </w:r>
      <w:r>
        <w:t>เอ่อเงินลงทุนเนี่ยเยอะขึ้นเรื่อยๆทั้ง</w:t>
      </w:r>
    </w:p>
    <w:p>
      <w:r>
        <w:rPr>
          <w:b/>
        </w:rPr>
        <w:t xml:space="preserve">[12:19] </w:t>
      </w:r>
      <w:r>
        <w:t>จำนวนของแอปพลิเคชที่มาลงทุนแล้วก็ value</w:t>
      </w:r>
    </w:p>
    <w:p>
      <w:r>
        <w:rPr>
          <w:b/>
        </w:rPr>
        <w:t xml:space="preserve">[12:22] </w:t>
      </w:r>
      <w:r>
        <w:t>ของเงินลงทุนนะครับซึ่งตรงเจะส่งผลให้</w:t>
      </w:r>
    </w:p>
    <w:p>
      <w:r>
        <w:rPr>
          <w:b/>
        </w:rPr>
        <w:t xml:space="preserve">[12:25] </w:t>
      </w:r>
      <w:r>
        <w:t>เกิดภาคอุตสาหกรรมเนี่ยเคลื่อนเติบโตขึ้น</w:t>
      </w:r>
    </w:p>
    <w:p>
      <w:r>
        <w:rPr>
          <w:b/>
        </w:rPr>
        <w:t xml:space="preserve">[12:28] </w:t>
      </w:r>
      <w:r>
        <w:t>หลายๆในภาคส่วนนะไม่ว่าจะเป็นฝั่งของ</w:t>
      </w:r>
    </w:p>
    <w:p>
      <w:r>
        <w:rPr>
          <w:b/>
        </w:rPr>
        <w:t xml:space="preserve">[12:30] </w:t>
      </w:r>
      <w:r>
        <w:t>ดิจิตอลอิเลectronicต่างๆ autotive อะไร</w:t>
      </w:r>
    </w:p>
    <w:p>
      <w:r>
        <w:rPr>
          <w:b/>
        </w:rPr>
        <w:t xml:space="preserve">[12:33] </w:t>
      </w:r>
      <w:r>
        <w:t>พวกนี้ซึ่งพวกนี้จะส่งผลต่อการใช้เอ่องาน</w:t>
      </w:r>
    </w:p>
    <w:p>
      <w:r>
        <w:rPr>
          <w:b/>
        </w:rPr>
        <w:t xml:space="preserve">[12:36] </w:t>
      </w:r>
      <w:r>
        <w:t>ของ rubric  industrial  rubricant นะ</w:t>
      </w:r>
    </w:p>
    <w:p>
      <w:r>
        <w:rPr>
          <w:b/>
        </w:rPr>
        <w:t xml:space="preserve">[12:38] </w:t>
      </w:r>
      <w:r>
        <w:t>ครับแล้วก็จะส่งผลให้บริษัทเนี่ยเติบโต</w:t>
      </w:r>
    </w:p>
    <w:p>
      <w:r>
        <w:rPr>
          <w:b/>
        </w:rPr>
        <w:t xml:space="preserve">[12:41] </w:t>
      </w:r>
      <w:r>
        <w:t>ขึ้นทั้งในฝั่งของเอ่อภาพใหญ่ที่เป็นภาพ</w:t>
      </w:r>
    </w:p>
    <w:p>
      <w:r>
        <w:rPr>
          <w:b/>
        </w:rPr>
        <w:t xml:space="preserve">[12:44] </w:t>
      </w:r>
      <w:r>
        <w:t>อุตสาหกรรมของประเทศด้วยนะครับนอกเหนือ</w:t>
      </w:r>
    </w:p>
    <w:p>
      <w:r>
        <w:rPr>
          <w:b/>
        </w:rPr>
        <w:t xml:space="preserve">[12:47] </w:t>
      </w:r>
      <w:r>
        <w:t>จากนั้นเนี่ยถ้ามองในมุมของAutomโมีด้วย</w:t>
      </w:r>
    </w:p>
    <w:p>
      <w:r>
        <w:rPr>
          <w:b/>
        </w:rPr>
        <w:t xml:space="preserve">[12:50] </w:t>
      </w:r>
      <w:r>
        <w:t>เนี่ยเพราะว่า Automotive เนี่ยจะมีเอ่อ</w:t>
      </w:r>
    </w:p>
    <w:p>
      <w:r>
        <w:rPr>
          <w:b/>
        </w:rPr>
        <w:t xml:space="preserve">[12:52] </w:t>
      </w:r>
      <w:r>
        <w:t>Consumption เนี่ยคิดเป็นซักประมาณ 70</w:t>
      </w:r>
    </w:p>
    <w:p>
      <w:r>
        <w:rPr>
          <w:b/>
        </w:rPr>
        <w:t xml:space="preserve">[12:55] </w:t>
      </w:r>
      <w:r>
        <w:t>30 อ่ะนะครับ 30 เนี่ยเป็นโอเคเป็น</w:t>
      </w:r>
    </w:p>
    <w:p>
      <w:r>
        <w:rPr>
          <w:b/>
        </w:rPr>
        <w:t xml:space="preserve">[12:57] </w:t>
      </w:r>
      <w:r>
        <w:t>industrial  size แต่ว่า 70 เนี่ยเป็น</w:t>
      </w:r>
    </w:p>
    <w:p>
      <w:r>
        <w:rPr>
          <w:b/>
        </w:rPr>
        <w:t xml:space="preserve">[12:59] </w:t>
      </w:r>
      <w:r>
        <w:t>automotive  rubricant ซึ่ง automotive</w:t>
      </w:r>
    </w:p>
    <w:p>
      <w:r>
        <w:rPr>
          <w:b/>
        </w:rPr>
        <w:t xml:space="preserve">[13:01] </w:t>
      </w:r>
      <w:r>
        <w:t>rubricant เนี่ยรถจดทะเบียนสะสมยังคง</w:t>
      </w:r>
    </w:p>
    <w:p>
      <w:r>
        <w:rPr>
          <w:b/>
        </w:rPr>
        <w:t xml:space="preserve">[13:03] </w:t>
      </w:r>
      <w:r>
        <w:t>เอ่อเติบโตต่อเนื่องนะครับประมาณเฉลี่ย</w:t>
      </w:r>
    </w:p>
    <w:p>
      <w:r>
        <w:rPr>
          <w:b/>
        </w:rPr>
        <w:t xml:space="preserve">[13:05] </w:t>
      </w:r>
      <w:r>
        <w:t>เกือบเกือบ 2%  CGR นะครับแล้วก็ปัจจุบัน</w:t>
      </w:r>
    </w:p>
    <w:p>
      <w:r>
        <w:rPr>
          <w:b/>
        </w:rPr>
        <w:t xml:space="preserve">[13:07] </w:t>
      </w:r>
      <w:r>
        <w:t>เนี่ยอยู่ที่ 45.5</w:t>
      </w:r>
    </w:p>
    <w:p>
      <w:r>
        <w:rPr>
          <w:b/>
        </w:rPr>
        <w:t xml:space="preserve">[13:09] </w:t>
      </w:r>
      <w:r>
        <w:t>ล้านคันนะครับแล้วก็ Forcast  Rubricant</w:t>
      </w:r>
    </w:p>
    <w:p>
      <w:r>
        <w:rPr>
          <w:b/>
        </w:rPr>
        <w:t xml:space="preserve">[13:11] </w:t>
      </w:r>
      <w:r>
        <w:t>Demand ของฝั่งอutีเนี่ยยังคงเติบโตขึ้น</w:t>
      </w:r>
    </w:p>
    <w:p>
      <w:r>
        <w:rPr>
          <w:b/>
        </w:rPr>
        <w:t xml:space="preserve">[13:14] </w:t>
      </w:r>
      <w:r>
        <w:t>นะครับก็ประมาณ 2% เช่นเดียวกันนะครับที</w:t>
      </w:r>
    </w:p>
    <w:p>
      <w:r>
        <w:rPr>
          <w:b/>
        </w:rPr>
        <w:t xml:space="preserve">[13:19] </w:t>
      </w:r>
      <w:r>
        <w:t>นี้เอ่อปัจจัยที่pressชเอรอย่างตัวเอ่อ EV</w:t>
      </w:r>
    </w:p>
    <w:p>
      <w:r>
        <w:rPr>
          <w:b/>
        </w:rPr>
        <w:t xml:space="preserve">[13:22] </w:t>
      </w:r>
      <w:r>
        <w:t>car ครับเราก็มาลองแกะดูก็ปัจจุบันเนี่ย</w:t>
      </w:r>
    </w:p>
    <w:p>
      <w:r>
        <w:rPr>
          <w:b/>
        </w:rPr>
        <w:t xml:space="preserve">[13:25] </w:t>
      </w:r>
      <w:r>
        <w:t>EV ถ้าสมมุติว่าดูในพอร์ตทั้งหมด 45</w:t>
      </w:r>
    </w:p>
    <w:p>
      <w:r>
        <w:rPr>
          <w:b/>
        </w:rPr>
        <w:t xml:space="preserve">[13:27] </w:t>
      </w:r>
      <w:r>
        <w:t>ล้านคันเนี่ยรถยนต์ EV อยู่ที่ประมาณ 1</w:t>
      </w:r>
    </w:p>
    <w:p>
      <w:r>
        <w:rPr>
          <w:b/>
        </w:rPr>
        <w:t xml:space="preserve">[13:29] </w:t>
      </w:r>
      <w:r>
        <w:t>ล้านคันนะครับโดยที่ใน 1 ล้านคันเนี่ย</w:t>
      </w:r>
    </w:p>
    <w:p>
      <w:r>
        <w:rPr>
          <w:b/>
        </w:rPr>
        <w:t xml:space="preserve">[13:32] </w:t>
      </w:r>
      <w:r>
        <w:t>แบ่งเป็นแบตเตอรี่ EV กับเอ่อตัวที่เป็น</w:t>
      </w:r>
    </w:p>
    <w:p>
      <w:r>
        <w:rPr>
          <w:b/>
        </w:rPr>
        <w:t xml:space="preserve">[13:35] </w:t>
      </w:r>
      <w:r>
        <w:t>Hybrid นะครับตัว Hybrid เนี่ยอยู่</w:t>
      </w:r>
    </w:p>
    <w:p>
      <w:r>
        <w:rPr>
          <w:b/>
        </w:rPr>
        <w:t xml:space="preserve">[13:36] </w:t>
      </w:r>
      <w:r>
        <w:t>ประมาณเกือบๆ 700,000 คันแล้วก็แบตเตอรี่</w:t>
      </w:r>
    </w:p>
    <w:p>
      <w:r>
        <w:rPr>
          <w:b/>
        </w:rPr>
        <w:t xml:space="preserve">[13:39] </w:t>
      </w:r>
      <w:r>
        <w:t>มีอยู่ 370,000 คันนะครับซึ่งโอเคตัวเลข</w:t>
      </w:r>
    </w:p>
    <w:p>
      <w:r>
        <w:rPr>
          <w:b/>
        </w:rPr>
        <w:t xml:space="preserve">[13:42] </w:t>
      </w:r>
      <w:r>
        <w:t>ของทั้ง 2 พอร์ตเนี้ยเติบโตขึ้นอย่างต่อ</w:t>
      </w:r>
    </w:p>
    <w:p>
      <w:r>
        <w:rPr>
          <w:b/>
        </w:rPr>
        <w:t xml:space="preserve">[13:44] </w:t>
      </w:r>
      <w:r>
        <w:t>เนื่องนะครับแต่ว่าการที่เติบโตขึ้นตรง</w:t>
      </w:r>
    </w:p>
    <w:p>
      <w:r>
        <w:rPr>
          <w:b/>
        </w:rPr>
        <w:t xml:space="preserve">[13:47] </w:t>
      </w:r>
      <w:r>
        <w:t>นั้นจะเห็นว่าพอร์ตของที่เป็นเอ่อ Hybrid</w:t>
      </w:r>
    </w:p>
    <w:p>
      <w:r>
        <w:rPr>
          <w:b/>
        </w:rPr>
        <w:t xml:space="preserve">[13:50] </w:t>
      </w:r>
      <w:r>
        <w:t>เนี่ยอันเนี้ยไม่ได้กระทบต่อการใช้งาน</w:t>
      </w:r>
    </w:p>
    <w:p>
      <w:r>
        <w:rPr>
          <w:b/>
        </w:rPr>
        <w:t xml:space="preserve">[13:52] </w:t>
      </w:r>
      <w:r>
        <w:t>Rubricant ของเรานะครับก็พอร์ตที่เป็น</w:t>
      </w:r>
    </w:p>
    <w:p>
      <w:r>
        <w:rPr>
          <w:b/>
        </w:rPr>
        <w:t xml:space="preserve">[13:54] </w:t>
      </w:r>
      <w:r>
        <w:t>Hybrid ยังต้องใช้งานเอ่อเอ่อ Automotive</w:t>
      </w:r>
    </w:p>
    <w:p>
      <w:r>
        <w:rPr>
          <w:b/>
        </w:rPr>
        <w:t xml:space="preserve">[13:57] </w:t>
      </w:r>
      <w:r>
        <w:t>Rubicant อย่างปกติเลยนะแต่ว่าพอร์ตที่</w:t>
      </w:r>
    </w:p>
    <w:p>
      <w:r>
        <w:rPr>
          <w:b/>
        </w:rPr>
        <w:t xml:space="preserve">[13:59] </w:t>
      </w:r>
      <w:r>
        <w:t>เป็นเ่อ Btery  EV เนี่ยอันเนี้ยจะลดการ</w:t>
      </w:r>
    </w:p>
    <w:p>
      <w:r>
        <w:rPr>
          <w:b/>
        </w:rPr>
        <w:t xml:space="preserve">[14:01] </w:t>
      </w:r>
      <w:r>
        <w:t>ใช้งานของฝั่ง ruby  camp แต่ยังมีการใช้</w:t>
      </w:r>
    </w:p>
    <w:p>
      <w:r>
        <w:rPr>
          <w:b/>
        </w:rPr>
        <w:t xml:space="preserve">[14:04] </w:t>
      </w:r>
      <w:r>
        <w:t>งานเอ่อผลิตภัณฑ์รอลื่นอื่นๆไม่ว่าจะเป็น</w:t>
      </w:r>
    </w:p>
    <w:p>
      <w:r>
        <w:rPr>
          <w:b/>
        </w:rPr>
        <w:t xml:space="preserve">[14:06] </w:t>
      </w:r>
      <w:r>
        <w:t>น้ำมันผสมยางนะครับคูanceนะครับเอ่อ</w:t>
      </w:r>
    </w:p>
    <w:p>
      <w:r>
        <w:rPr>
          <w:b/>
        </w:rPr>
        <w:t xml:space="preserve">[14:09] </w:t>
      </w:r>
      <w:r>
        <w:t>เกียร์ Oil  Fluid อะไรต่างๆก็ยังมีหลาย</w:t>
      </w:r>
    </w:p>
    <w:p>
      <w:r>
        <w:rPr>
          <w:b/>
        </w:rPr>
        <w:t xml:space="preserve">[14:12] </w:t>
      </w:r>
      <w:r>
        <w:t>ส่วนที่ต้องใช้งานแล้วก็ต้องมีคูที่ต้อง</w:t>
      </w:r>
    </w:p>
    <w:p>
      <w:r>
        <w:rPr>
          <w:b/>
        </w:rPr>
        <w:t xml:space="preserve">[14:14] </w:t>
      </w:r>
      <w:r>
        <w:t>ใช้งานเพิ่มเติมซึ่งบริษัทเนี่ยกำลัง</w:t>
      </w:r>
    </w:p>
    <w:p>
      <w:r>
        <w:rPr>
          <w:b/>
        </w:rPr>
        <w:t xml:space="preserve">[14:16] </w:t>
      </w:r>
      <w:r>
        <w:t>ศึกษาพัฒนาแล้วก็วิจัยด้านนี้อยู่นะครับ</w:t>
      </w:r>
    </w:p>
    <w:p>
      <w:r>
        <w:rPr>
          <w:b/>
        </w:rPr>
        <w:t xml:space="preserve">[14:20] </w:t>
      </w:r>
      <w:r>
        <w:t>ทีนี้มาดูในมุมของเอ่อตัวเลขทางการเงินนะ</w:t>
      </w:r>
    </w:p>
    <w:p>
      <w:r>
        <w:rPr>
          <w:b/>
        </w:rPr>
        <w:t xml:space="preserve">[14:23] </w:t>
      </w:r>
      <w:r>
        <w:t>ครับก็จะละเอียดขึ้นกว่า Snapsot เมื่อ</w:t>
      </w:r>
    </w:p>
    <w:p>
      <w:r>
        <w:rPr>
          <w:b/>
        </w:rPr>
        <w:t xml:space="preserve">[14:25] </w:t>
      </w:r>
      <w:r>
        <w:t>สักครู่นิดนึงจะเห็นว่าVolุ่มเราเนี่ย</w:t>
      </w:r>
    </w:p>
    <w:p>
      <w:r>
        <w:rPr>
          <w:b/>
        </w:rPr>
        <w:t xml:space="preserve">[14:27] </w:t>
      </w:r>
      <w:r>
        <w:t>เอ่อเติบโตขึ้นจากปีที่ผ่านมาจาก 254</w:t>
      </w:r>
    </w:p>
    <w:p>
      <w:r>
        <w:rPr>
          <w:b/>
        </w:rPr>
        <w:t xml:space="preserve">[14:30] </w:t>
      </w:r>
      <w:r>
        <w:t>เนี่ยเป็น 259 ล้านลิตรนะครับก็เอ่อจริงๆ</w:t>
      </w:r>
    </w:p>
    <w:p>
      <w:r>
        <w:rPr>
          <w:b/>
        </w:rPr>
        <w:t xml:space="preserve">[14:34] </w:t>
      </w:r>
      <w:r>
        <w:t>ตัวเลขในฝั่งที่เติบโตขึ้นเยอะเนี่ยก็จะ</w:t>
      </w:r>
    </w:p>
    <w:p>
      <w:r>
        <w:rPr>
          <w:b/>
        </w:rPr>
        <w:t xml:space="preserve">[14:36] </w:t>
      </w:r>
      <w:r>
        <w:t>เป็นของฝั่งubิricแที่เป็น service แล้ว</w:t>
      </w:r>
    </w:p>
    <w:p>
      <w:r>
        <w:rPr>
          <w:b/>
        </w:rPr>
        <w:t xml:space="preserve">[14:38] </w:t>
      </w:r>
      <w:r>
        <w:t>ก็เป็น trading  business นะฮะแล้วก็อีก</w:t>
      </w:r>
    </w:p>
    <w:p>
      <w:r>
        <w:rPr>
          <w:b/>
        </w:rPr>
        <w:t xml:space="preserve">[14:40] </w:t>
      </w:r>
      <w:r>
        <w:t>ตัวนึงเลยจะเห็นว่าตัวที่โกนขึ้นชัดเจนก็</w:t>
      </w:r>
    </w:p>
    <w:p>
      <w:r>
        <w:rPr>
          <w:b/>
        </w:rPr>
        <w:t xml:space="preserve">[14:43] </w:t>
      </w:r>
      <w:r>
        <w:t>คือตัวของส่งออกนะปัจจุบันเนี่ยส่งออกจาก</w:t>
      </w:r>
    </w:p>
    <w:p>
      <w:r>
        <w:rPr>
          <w:b/>
        </w:rPr>
        <w:t xml:space="preserve">[14:46] </w:t>
      </w:r>
      <w:r>
        <w:t>44 ล้านลิตรเนี่ยก็เติบโตขึ้นเป็นเกือบๆ</w:t>
      </w:r>
    </w:p>
    <w:p>
      <w:r>
        <w:rPr>
          <w:b/>
        </w:rPr>
        <w:t xml:space="preserve">[14:49] </w:t>
      </w:r>
      <w:r>
        <w:t>56 ล้านลิตรนะครับแล้วก็เติบโตขึ้นมา 25%</w:t>
      </w:r>
    </w:p>
    <w:p>
      <w:r>
        <w:rPr>
          <w:b/>
        </w:rPr>
        <w:t xml:space="preserve">[14:52] </w:t>
      </w:r>
      <w:r>
        <w:t>ทำให้พอร์ตโดยรวมของเอ่อ export ต่อทั้ง</w:t>
      </w:r>
    </w:p>
    <w:p>
      <w:r>
        <w:rPr>
          <w:b/>
        </w:rPr>
        <w:t xml:space="preserve">[14:55] </w:t>
      </w:r>
      <w:r>
        <w:t>หมดเนี่ยขึ้นมาอยู่ที่ประมาณ 25% ในเชิง</w:t>
      </w:r>
    </w:p>
    <w:p>
      <w:r>
        <w:rPr>
          <w:b/>
        </w:rPr>
        <w:t xml:space="preserve">[14:58] </w:t>
      </w:r>
      <w:r>
        <w:t>ของvolุeนะครับถ้ามองในมุมของ renue</w:t>
      </w:r>
    </w:p>
    <w:p>
      <w:r>
        <w:rPr>
          <w:b/>
        </w:rPr>
        <w:t xml:space="preserve">[15:01] </w:t>
      </w:r>
      <w:r>
        <w:t>เนี่ยจะเห็นว่าจริงๆแล้ว renue เนี่ยเอ่อ</w:t>
      </w:r>
    </w:p>
    <w:p>
      <w:r>
        <w:rPr>
          <w:b/>
        </w:rPr>
        <w:t xml:space="preserve">[15:04] </w:t>
      </w:r>
      <w:r>
        <w:t>เราไม่ได้ใช้อินดิเคเตอร์นี้เป็นหลักอยู่</w:t>
      </w:r>
    </w:p>
    <w:p>
      <w:r>
        <w:rPr>
          <w:b/>
        </w:rPr>
        <w:t xml:space="preserve">[15:06] </w:t>
      </w:r>
      <w:r>
        <w:t>แล้ว renue เราดรอปประมาณ 4.7% ขณะที่</w:t>
      </w:r>
    </w:p>
    <w:p>
      <w:r>
        <w:rPr>
          <w:b/>
        </w:rPr>
        <w:t xml:space="preserve">[15:08] </w:t>
      </w:r>
      <w:r>
        <w:t>กำไรเราเติบโตขึ้นแบบ significant เนี่ย</w:t>
      </w:r>
    </w:p>
    <w:p>
      <w:r>
        <w:rPr>
          <w:b/>
        </w:rPr>
        <w:t xml:space="preserve">[15:11] </w:t>
      </w:r>
      <w:r>
        <w:t>นะครับคือตัวเรนูของบริษัทเนี่ยขึ้นอยู่</w:t>
      </w:r>
    </w:p>
    <w:p>
      <w:r>
        <w:rPr>
          <w:b/>
        </w:rPr>
        <w:t xml:space="preserve">[15:13] </w:t>
      </w:r>
      <w:r>
        <w:t>กับราคาน้ำมันนะครับที่ขึ้นลงผันผวนต่างๆ</w:t>
      </w:r>
    </w:p>
    <w:p>
      <w:r>
        <w:rPr>
          <w:b/>
        </w:rPr>
        <w:t xml:space="preserve">[15:16] </w:t>
      </w:r>
      <w:r>
        <w:t>แต่ว่ายังไงก็ดีเนี่ยเรามีเรามีเอ่อ price</w:t>
      </w:r>
    </w:p>
    <w:p>
      <w:r>
        <w:rPr>
          <w:b/>
        </w:rPr>
        <w:t xml:space="preserve">[15:20] </w:t>
      </w:r>
      <w:r>
        <w:t>structure ที่วางกับลูกค้าอยู่แล้ว</w:t>
      </w:r>
    </w:p>
    <w:p>
      <w:r>
        <w:rPr>
          <w:b/>
        </w:rPr>
        <w:t xml:space="preserve">[15:21] </w:t>
      </w:r>
      <w:r>
        <w:t>ฉะนั้นไม่ว่าราคาจะ move ขึ้นหรือลงหรือ</w:t>
      </w:r>
    </w:p>
    <w:p>
      <w:r>
        <w:rPr>
          <w:b/>
        </w:rPr>
        <w:t xml:space="preserve">[15:24] </w:t>
      </w:r>
      <w:r>
        <w:t>อะไรต่างๆเนี่ยตรงนี้ไม่ได้มีผลอย่างมี</w:t>
      </w:r>
    </w:p>
    <w:p>
      <w:r>
        <w:rPr>
          <w:b/>
        </w:rPr>
        <w:t xml:space="preserve">[15:26] </w:t>
      </w:r>
      <w:r>
        <w:t>นัยยะสำคัญต่อกำไรของบริษัทเพราะเรามีการ</w:t>
      </w:r>
    </w:p>
    <w:p>
      <w:r>
        <w:rPr>
          <w:b/>
        </w:rPr>
        <w:t xml:space="preserve">[15:28] </w:t>
      </w:r>
      <w:r>
        <w:t>เซต structure ที่เหมาะสมนะครับแล้วก็ตัว</w:t>
      </w:r>
    </w:p>
    <w:p>
      <w:r>
        <w:rPr>
          <w:b/>
        </w:rPr>
        <w:t xml:space="preserve">[15:31] </w:t>
      </w:r>
      <w:r>
        <w:t>เอ่อไดเวอร์ต่างๆเนี่ยจริงๆมันมากกว่า</w:t>
      </w:r>
    </w:p>
    <w:p>
      <w:r>
        <w:rPr>
          <w:b/>
        </w:rPr>
        <w:t xml:space="preserve">[15:34] </w:t>
      </w:r>
      <w:r>
        <w:t>ตัวูนะฮะ</w:t>
      </w:r>
    </w:p>
    <w:p>
      <w:r>
        <w:rPr>
          <w:b/>
        </w:rPr>
        <w:t xml:space="preserve">[15:38] </w:t>
      </w:r>
      <w:r>
        <w:t>ในส่วนของกำไรขั้นต้นครับบริษัททำกำไร</w:t>
      </w:r>
    </w:p>
    <w:p>
      <w:r>
        <w:rPr>
          <w:b/>
        </w:rPr>
        <w:t xml:space="preserve">[15:40] </w:t>
      </w:r>
      <w:r>
        <w:t>ขั้นต้นได้ดีขึ้นนะครับก็จาก 1,697 ล้าน</w:t>
      </w:r>
    </w:p>
    <w:p>
      <w:r>
        <w:rPr>
          <w:b/>
        </w:rPr>
        <w:t xml:space="preserve">[15:44] </w:t>
      </w:r>
      <w:r>
        <w:t>เนี่ยขึ้นเป็น 1,769 ล้านนะครับหรือว่า</w:t>
      </w:r>
    </w:p>
    <w:p>
      <w:r>
        <w:rPr>
          <w:b/>
        </w:rPr>
        <w:t xml:space="preserve">[15:46] </w:t>
      </w:r>
      <w:r>
        <w:t>เอ่อ Gross  Profit  Marin เนี่ยขึ้นจาก</w:t>
      </w:r>
    </w:p>
    <w:p>
      <w:r>
        <w:rPr>
          <w:b/>
        </w:rPr>
        <w:t xml:space="preserve">[15:48] </w:t>
      </w:r>
      <w:r>
        <w:t>12.7 เป็น 13.9%  9% ซึ่งตัวเลขตรงเนี้ย</w:t>
      </w:r>
    </w:p>
    <w:p>
      <w:r>
        <w:rPr>
          <w:b/>
        </w:rPr>
        <w:t xml:space="preserve">[15:51] </w:t>
      </w:r>
      <w:r>
        <w:t>ก็เรียกว่าเติบโตอย่างมีนัยยะสำคัญนะครับ</w:t>
      </w:r>
    </w:p>
    <w:p>
      <w:r>
        <w:rPr>
          <w:b/>
        </w:rPr>
        <w:t xml:space="preserve">[15:54] </w:t>
      </w:r>
      <w:r>
        <w:t>แล้วก็มันมาจากทั้งมีการส่งออกมากขึ้นนะ</w:t>
      </w:r>
    </w:p>
    <w:p>
      <w:r>
        <w:rPr>
          <w:b/>
        </w:rPr>
        <w:t xml:space="preserve">[15:57] </w:t>
      </w:r>
      <w:r>
        <w:t>ครับที่เป็นพวกกลุ่ม Speciality  Oil</w:t>
      </w:r>
    </w:p>
    <w:p>
      <w:r>
        <w:rPr>
          <w:b/>
        </w:rPr>
        <w:t xml:space="preserve">[15:59] </w:t>
      </w:r>
      <w:r>
        <w:t>เนี่ยทำกำไรได้ดีขึ้นแล้วก็บริษัทเนี่ยหา</w:t>
      </w:r>
    </w:p>
    <w:p>
      <w:r>
        <w:rPr>
          <w:b/>
        </w:rPr>
        <w:t xml:space="preserve">[16:03] </w:t>
      </w:r>
      <w:r>
        <w:t>เอ่อ Value  Creation ให้กับอ่า Produ</w:t>
      </w:r>
    </w:p>
    <w:p>
      <w:r>
        <w:rPr>
          <w:b/>
        </w:rPr>
        <w:t xml:space="preserve">[16:06] </w:t>
      </w:r>
      <w:r>
        <w:t>เอ่อกลยุทธ์ในการขายของต่างๆเนี่ยได้ดี</w:t>
      </w:r>
    </w:p>
    <w:p>
      <w:r>
        <w:rPr>
          <w:b/>
        </w:rPr>
        <w:t xml:space="preserve">[16:09] </w:t>
      </w:r>
      <w:r>
        <w:t>ขึ้นด้วยนะครับแล้วถ้ามองในมุมของ Ebida</w:t>
      </w:r>
    </w:p>
    <w:p>
      <w:r>
        <w:rPr>
          <w:b/>
        </w:rPr>
        <w:t xml:space="preserve">[16:12] </w:t>
      </w:r>
      <w:r>
        <w:t>Margin เนี่ยพอ GP สูงขึ้นเนี่ยตัว Ebida</w:t>
      </w:r>
    </w:p>
    <w:p>
      <w:r>
        <w:rPr>
          <w:b/>
        </w:rPr>
        <w:t xml:space="preserve">[16:15] </w:t>
      </w:r>
      <w:r>
        <w:t>Margin ก็เติบโตขึ้นด้วยครับก็อยู่ที่</w:t>
      </w:r>
    </w:p>
    <w:p>
      <w:r>
        <w:rPr>
          <w:b/>
        </w:rPr>
        <w:t xml:space="preserve">[16:17] </w:t>
      </w:r>
      <w:r>
        <w:t>ประมาณ 10.3%  3% ก็โชว์ให้เห็นว่าเรา</w:t>
      </w:r>
    </w:p>
    <w:p>
      <w:r>
        <w:rPr>
          <w:b/>
        </w:rPr>
        <w:t xml:space="preserve">[16:19] </w:t>
      </w:r>
      <w:r>
        <w:t>สามารถ control ตัวเอ่อนอกเหนือจาก GP</w:t>
      </w:r>
    </w:p>
    <w:p>
      <w:r>
        <w:rPr>
          <w:b/>
        </w:rPr>
        <w:t xml:space="preserve">[16:22] </w:t>
      </w:r>
      <w:r>
        <w:t>ที่ดีขึ้นแล้วเนี่ยตัว HGN นะค่าใช้จ่าย</w:t>
      </w:r>
    </w:p>
    <w:p>
      <w:r>
        <w:rPr>
          <w:b/>
        </w:rPr>
        <w:t xml:space="preserve">[16:25] </w:t>
      </w:r>
      <w:r>
        <w:t>ของบริษัทต่างๆเนี่ยบริษัทก็มีการ control</w:t>
      </w:r>
    </w:p>
    <w:p>
      <w:r>
        <w:rPr>
          <w:b/>
        </w:rPr>
        <w:t xml:space="preserve">[16:27] </w:t>
      </w:r>
      <w:r>
        <w:t>อย่างเหมาะสมด้วยเช่นกันครับก็จะเห็นว่า</w:t>
      </w:r>
    </w:p>
    <w:p>
      <w:r>
        <w:rPr>
          <w:b/>
        </w:rPr>
        <w:t xml:space="preserve">[16:30] </w:t>
      </w:r>
      <w:r>
        <w:t>ถ้ามองจากภาพนี้เลยเนี่ยrenวนูเราดรอป</w:t>
      </w:r>
    </w:p>
    <w:p>
      <w:r>
        <w:rPr>
          <w:b/>
        </w:rPr>
        <w:t xml:space="preserve">[16:32] </w:t>
      </w:r>
      <w:r>
        <w:t>ประมาณ 4% กว่าก็จริงแต่ว่า Net  Profit</w:t>
      </w:r>
    </w:p>
    <w:p>
      <w:r>
        <w:rPr>
          <w:b/>
        </w:rPr>
        <w:t xml:space="preserve">[16:35] </w:t>
      </w:r>
      <w:r>
        <w:t>เราเติบโต 27% นะครับก็เอ่อนอกเหนือจาก</w:t>
      </w:r>
    </w:p>
    <w:p>
      <w:r>
        <w:rPr>
          <w:b/>
        </w:rPr>
        <w:t xml:space="preserve">[16:39] </w:t>
      </w:r>
      <w:r>
        <w:t>Operating</w:t>
      </w:r>
    </w:p>
    <w:p>
      <w:r>
        <w:rPr>
          <w:b/>
        </w:rPr>
        <w:t xml:space="preserve">[16:40] </w:t>
      </w:r>
      <w:r>
        <w:t>เอ่อ performance ที่ดีขึ้นแล้วในเชิงของ</w:t>
      </w:r>
    </w:p>
    <w:p>
      <w:r>
        <w:rPr>
          <w:b/>
        </w:rPr>
        <w:t xml:space="preserve">[16:43] </w:t>
      </w:r>
      <w:r>
        <w:t>GP อะไรต่างๆเนี่ยตัว Profit  Sharing</w:t>
      </w:r>
    </w:p>
    <w:p>
      <w:r>
        <w:rPr>
          <w:b/>
        </w:rPr>
        <w:t xml:space="preserve">[16:46] </w:t>
      </w:r>
      <w:r>
        <w:t>from  Associate หรือเอ่อกำไรส่วนแบ่ง</w:t>
      </w:r>
    </w:p>
    <w:p>
      <w:r>
        <w:rPr>
          <w:b/>
        </w:rPr>
        <w:t xml:space="preserve">[16:49] </w:t>
      </w:r>
      <w:r>
        <w:t>กำไรจากการที่บริษัทไปลงทุนเนี่ยก็เติบโต</w:t>
      </w:r>
    </w:p>
    <w:p>
      <w:r>
        <w:rPr>
          <w:b/>
        </w:rPr>
        <w:t xml:space="preserve">[16:51] </w:t>
      </w:r>
      <w:r>
        <w:t>ขึ้นนะครับจากสมัยก่อนถ้าย้อนกลับไปดูปี</w:t>
      </w:r>
    </w:p>
    <w:p>
      <w:r>
        <w:rPr>
          <w:b/>
        </w:rPr>
        <w:t xml:space="preserve">[16:53] </w:t>
      </w:r>
      <w:r>
        <w:t>232 เนี่ยอ่าตรงนี้ก็จะติดลบนะแล้วก็มัน</w:t>
      </w:r>
    </w:p>
    <w:p>
      <w:r>
        <w:rPr>
          <w:b/>
        </w:rPr>
        <w:t xml:space="preserve">[16:56] </w:t>
      </w:r>
      <w:r>
        <w:t>ก็จะดีขึ้นมาเรื่อยๆในปี 24 เนี่ยเราเอ่อ</w:t>
      </w:r>
    </w:p>
    <w:p>
      <w:r>
        <w:rPr>
          <w:b/>
        </w:rPr>
        <w:t xml:space="preserve">[16:59] </w:t>
      </w:r>
      <w:r>
        <w:t>ดีแล้วบริษัทลูกเริ่มperformอแล้วก็สุด</w:t>
      </w:r>
    </w:p>
    <w:p>
      <w:r>
        <w:rPr>
          <w:b/>
        </w:rPr>
        <w:t xml:space="preserve">[17:01] </w:t>
      </w:r>
      <w:r>
        <w:t>ท้ายปี 2025 เนี่ยเราบวกตรงนี้มาประมาณ</w:t>
      </w:r>
    </w:p>
    <w:p>
      <w:r>
        <w:rPr>
          <w:b/>
        </w:rPr>
        <w:t xml:space="preserve">[17:04] </w:t>
      </w:r>
      <w:r>
        <w:t>100 กว่าล้านนะครับก็ถือว่าเป็นเอ่อตัว</w:t>
      </w:r>
    </w:p>
    <w:p>
      <w:r>
        <w:rPr>
          <w:b/>
        </w:rPr>
        <w:t xml:space="preserve">[17:07] </w:t>
      </w:r>
      <w:r>
        <w:t>เลขที่น่าประทับใจแล้วก็ตั้งเป้าว่าจะ</w:t>
      </w:r>
    </w:p>
    <w:p>
      <w:r>
        <w:rPr>
          <w:b/>
        </w:rPr>
        <w:t xml:space="preserve">[17:09] </w:t>
      </w:r>
      <w:r>
        <w:t>เติบโตขึ้นในทั้ง operating  performance</w:t>
      </w:r>
    </w:p>
    <w:p>
      <w:r>
        <w:rPr>
          <w:b/>
        </w:rPr>
        <w:t xml:space="preserve">[17:11] </w:t>
      </w:r>
      <w:r>
        <w:t>นะครับตัว investment ต่างๆให้ดีขึ้นด้วย</w:t>
      </w:r>
    </w:p>
    <w:p>
      <w:r>
        <w:rPr>
          <w:b/>
        </w:rPr>
        <w:t xml:space="preserve">[17:14] </w:t>
      </w:r>
      <w:r>
        <w:t>นะครับแล้วก็ถ้าในฝั่งล้านชิ้นถึงได้พูด</w:t>
      </w:r>
    </w:p>
    <w:p>
      <w:r>
        <w:rPr>
          <w:b/>
        </w:rPr>
        <w:t xml:space="preserve">[17:17] </w:t>
      </w:r>
      <w:r>
        <w:t>ไปแล้วก็เอ่อ DE เราก็อยู่ในเกณฑ์ที่ค่อน</w:t>
      </w:r>
    </w:p>
    <w:p>
      <w:r>
        <w:rPr>
          <w:b/>
        </w:rPr>
        <w:t xml:space="preserve">[17:20] </w:t>
      </w:r>
      <w:r>
        <w:t>ข้างดีนะครับอยู่ 0.8 เท่านะครับแล้วก็</w:t>
      </w:r>
    </w:p>
    <w:p>
      <w:r>
        <w:rPr>
          <w:b/>
        </w:rPr>
        <w:t xml:space="preserve">[17:23] </w:t>
      </w:r>
      <w:r>
        <w:t>IBD  True  Equity ก็อยู่ที่ 0 จุดไม่</w:t>
      </w:r>
    </w:p>
    <w:p>
      <w:r>
        <w:rPr>
          <w:b/>
        </w:rPr>
        <w:t xml:space="preserve">[17:26] </w:t>
      </w:r>
      <w:r>
        <w:t>เกิน 0.4  4 เท่านะครับแล้วก็ตรงนี้เนี่ย</w:t>
      </w:r>
    </w:p>
    <w:p>
      <w:r>
        <w:rPr>
          <w:b/>
        </w:rPr>
        <w:t xml:space="preserve">[17:28] </w:t>
      </w:r>
      <w:r>
        <w:t>มีแนวโน้มที่จะลดลงเรื่อยๆถ้าสมมุติว่า</w:t>
      </w:r>
    </w:p>
    <w:p>
      <w:r>
        <w:rPr>
          <w:b/>
        </w:rPr>
        <w:t xml:space="preserve">[17:31] </w:t>
      </w:r>
      <w:r>
        <w:t>บริษัทเนี่ยเ่อ repayment  loan นะครับ</w:t>
      </w:r>
    </w:p>
    <w:p>
      <w:r>
        <w:rPr>
          <w:b/>
        </w:rPr>
        <w:t xml:space="preserve">[17:33] </w:t>
      </w:r>
      <w:r>
        <w:t>ตามเสียดูซึ่งอันนี้เรามี capability ใน</w:t>
      </w:r>
    </w:p>
    <w:p>
      <w:r>
        <w:rPr>
          <w:b/>
        </w:rPr>
        <w:t xml:space="preserve">[17:35] </w:t>
      </w:r>
      <w:r>
        <w:t>การทำอยู่แล้วแต่ว่าในส่วนของในส่วนของ</w:t>
      </w:r>
    </w:p>
    <w:p>
      <w:r>
        <w:rPr>
          <w:b/>
        </w:rPr>
        <w:t xml:space="preserve">[17:39] </w:t>
      </w:r>
      <w:r>
        <w:t>investment เนี่ยก็จะเห็นว่าบริษัทเนี่ย</w:t>
      </w:r>
    </w:p>
    <w:p>
      <w:r>
        <w:rPr>
          <w:b/>
        </w:rPr>
        <w:t xml:space="preserve">[17:41] </w:t>
      </w:r>
      <w:r>
        <w:t>สามารถที่จะ repate นะครับจาก balance</w:t>
      </w:r>
    </w:p>
    <w:p>
      <w:r>
        <w:rPr>
          <w:b/>
        </w:rPr>
        <w:t xml:space="preserve">[17:43] </w:t>
      </w:r>
      <w:r>
        <w:t>sheet นี้ได้แล้วก็สามารถที่จะลงทุนใน</w:t>
      </w:r>
    </w:p>
    <w:p>
      <w:r>
        <w:rPr>
          <w:b/>
        </w:rPr>
        <w:t xml:space="preserve">[17:45] </w:t>
      </w:r>
      <w:r>
        <w:t>ธุรกิจที่เอ่อน่าสนใจหรือมีโอกาสที่น่าสน</w:t>
      </w:r>
    </w:p>
    <w:p>
      <w:r>
        <w:rPr>
          <w:b/>
        </w:rPr>
        <w:t xml:space="preserve">[17:48] </w:t>
      </w:r>
      <w:r>
        <w:t>ใจเนี่ยบริษัทก็สามารถที่จะไป capture</w:t>
      </w:r>
    </w:p>
    <w:p>
      <w:r>
        <w:rPr>
          <w:b/>
        </w:rPr>
        <w:t xml:space="preserve">[17:50] </w:t>
      </w:r>
      <w:r>
        <w:t>ตรงนี้ได้นะครับโอเคก็จาก 3 พาร์ทที่ผ่าน</w:t>
      </w:r>
    </w:p>
    <w:p>
      <w:r>
        <w:rPr>
          <w:b/>
        </w:rPr>
        <w:t xml:space="preserve">[17:54] </w:t>
      </w:r>
      <w:r>
        <w:t>มาในส่วนของเอ่อแผนแผนของจ Plus เนี่ย</w:t>
      </w:r>
    </w:p>
    <w:p>
      <w:r>
        <w:rPr>
          <w:b/>
        </w:rPr>
        <w:t xml:space="preserve">[17:57] </w:t>
      </w:r>
      <w:r>
        <w:t>เพื่อส่งเสริมการเติบโตขององค์กรนะครับก็</w:t>
      </w:r>
    </w:p>
    <w:p>
      <w:r>
        <w:rPr>
          <w:b/>
        </w:rPr>
        <w:t xml:space="preserve">[18:00] </w:t>
      </w:r>
      <w:r>
        <w:t>เอ่อวันนี้ผมจะพูดในฝั่งของ Business</w:t>
      </w:r>
    </w:p>
    <w:p>
      <w:r>
        <w:rPr>
          <w:b/>
        </w:rPr>
        <w:t xml:space="preserve">[18:02] </w:t>
      </w:r>
      <w:r>
        <w:t>Plan นะครับแล้วก็เดี๋ยวจะมีเอ่อคุณ</w:t>
      </w:r>
    </w:p>
    <w:p>
      <w:r>
        <w:rPr>
          <w:b/>
        </w:rPr>
        <w:t xml:space="preserve">[18:04] </w:t>
      </w:r>
      <w:r>
        <w:t>อนัญญาเนี่ยจะพูดในฝั่งของตัว Governnance</w:t>
      </w:r>
    </w:p>
    <w:p>
      <w:r>
        <w:rPr>
          <w:b/>
        </w:rPr>
        <w:t xml:space="preserve">[18:07] </w:t>
      </w:r>
      <w:r>
        <w:t>Plan แล้วก็ตัว Climate  action นะครับ</w:t>
      </w:r>
    </w:p>
    <w:p>
      <w:r>
        <w:rPr>
          <w:b/>
        </w:rPr>
        <w:t xml:space="preserve">[18:10] </w:t>
      </w:r>
      <w:r>
        <w:t>ในฝั่งของ Business  Plan เนี่ยเราตั้ง</w:t>
      </w:r>
    </w:p>
    <w:p>
      <w:r>
        <w:rPr>
          <w:b/>
        </w:rPr>
        <w:t xml:space="preserve">[18:11] </w:t>
      </w:r>
      <w:r>
        <w:t>เป้านะครับเอ่อ Net  Profit ที่เป็น</w:t>
      </w:r>
    </w:p>
    <w:p>
      <w:r>
        <w:rPr>
          <w:b/>
        </w:rPr>
        <w:t xml:space="preserve">[18:14] </w:t>
      </w:r>
      <w:r>
        <w:t>Target ของเราเลยคือ 1,000 ล้านภายในปี</w:t>
      </w:r>
    </w:p>
    <w:p>
      <w:r>
        <w:rPr>
          <w:b/>
        </w:rPr>
        <w:t xml:space="preserve">[18:16] </w:t>
      </w:r>
      <w:r>
        <w:t>2028 นะครับอันนี้ก็เป็นเป้าที่เราคิด</w:t>
      </w:r>
    </w:p>
    <w:p>
      <w:r>
        <w:rPr>
          <w:b/>
        </w:rPr>
        <w:t xml:space="preserve">[18:19] </w:t>
      </w:r>
      <w:r>
        <w:t>ว่า achievable แล้วก็ถ้าเราทำได้ดีกว่า</w:t>
      </w:r>
    </w:p>
    <w:p>
      <w:r>
        <w:rPr>
          <w:b/>
        </w:rPr>
        <w:t xml:space="preserve">[18:21] </w:t>
      </w:r>
      <w:r>
        <w:t>นี้เราก็จะมีการอัปเดตให้กับนักลงทุน</w:t>
      </w:r>
    </w:p>
    <w:p>
      <w:r>
        <w:rPr>
          <w:b/>
        </w:rPr>
        <w:t xml:space="preserve">[18:23] </w:t>
      </w:r>
      <w:r>
        <w:t>เพิ่มเติมในอนาคตนะครับในฝั่งในแผนที่จะ</w:t>
      </w:r>
    </w:p>
    <w:p>
      <w:r>
        <w:rPr>
          <w:b/>
        </w:rPr>
        <w:t xml:space="preserve">[18:28] </w:t>
      </w:r>
      <w:r>
        <w:t>ทำให้เรา drive ไปถึง net  profit  1,000</w:t>
      </w:r>
    </w:p>
    <w:p>
      <w:r>
        <w:rPr>
          <w:b/>
        </w:rPr>
        <w:t xml:space="preserve">[18:30] </w:t>
      </w:r>
      <w:r>
        <w:t>ล้านเนี่ยจริงๆเราตั้งอยู่ในเฟมที่เรียก</w:t>
      </w:r>
    </w:p>
    <w:p>
      <w:r>
        <w:rPr>
          <w:b/>
        </w:rPr>
        <w:t xml:space="preserve">[18:32] </w:t>
      </w:r>
      <w:r>
        <w:t>ว่าชื่อ Rubricating  the  Future นะครับ</w:t>
      </w:r>
    </w:p>
    <w:p>
      <w:r>
        <w:rPr>
          <w:b/>
        </w:rPr>
        <w:t xml:space="preserve">[18:34] </w:t>
      </w:r>
      <w:r>
        <w:t>Rubricating  the  Future คือหล่อลื่น</w:t>
      </w:r>
    </w:p>
    <w:p>
      <w:r>
        <w:rPr>
          <w:b/>
        </w:rPr>
        <w:t xml:space="preserve">[18:36] </w:t>
      </w:r>
      <w:r>
        <w:t>ธุรกิจสู่อนาคตที่ยั่งยืนนะครับโดยที่แผน</w:t>
      </w:r>
    </w:p>
    <w:p>
      <w:r>
        <w:rPr>
          <w:b/>
        </w:rPr>
        <w:t xml:space="preserve">[18:40] </w:t>
      </w:r>
      <w:r>
        <w:t>แรกเราเลยเนี่ยคือ 1 คือ Sustain</w:t>
      </w:r>
    </w:p>
    <w:p>
      <w:r>
        <w:rPr>
          <w:b/>
        </w:rPr>
        <w:t xml:space="preserve">[18:41] </w:t>
      </w:r>
      <w:r>
        <w:t>Leadership หรือการรักษาความเป็นผู้นำใน</w:t>
      </w:r>
    </w:p>
    <w:p>
      <w:r>
        <w:rPr>
          <w:b/>
        </w:rPr>
        <w:t xml:space="preserve">[18:44] </w:t>
      </w:r>
      <w:r>
        <w:t>ตลาดนะฮะการรักษาความเป็นผู้นำในตลาด</w:t>
      </w:r>
    </w:p>
    <w:p>
      <w:r>
        <w:rPr>
          <w:b/>
        </w:rPr>
        <w:t xml:space="preserve">[18:46] </w:t>
      </w:r>
      <w:r>
        <w:t>เนี่ยคือเราจะต้อง strength  strengthen</w:t>
      </w:r>
    </w:p>
    <w:p>
      <w:r>
        <w:rPr>
          <w:b/>
        </w:rPr>
        <w:t xml:space="preserve">[18:48] </w:t>
      </w:r>
      <w:r>
        <w:t>ตัว market  share ของเรานะครับเอ่อ</w:t>
      </w:r>
    </w:p>
    <w:p>
      <w:r>
        <w:rPr>
          <w:b/>
        </w:rPr>
        <w:t xml:space="preserve">[18:51] </w:t>
      </w:r>
      <w:r>
        <w:t>Production  Capability  Operating</w:t>
      </w:r>
    </w:p>
    <w:p>
      <w:r>
        <w:rPr>
          <w:b/>
        </w:rPr>
        <w:t xml:space="preserve">[18:53] </w:t>
      </w:r>
      <w:r>
        <w:t>Efficiency ต่างๆแล้วก็รวมถึงการขยายจุด</w:t>
      </w:r>
    </w:p>
    <w:p>
      <w:r>
        <w:rPr>
          <w:b/>
        </w:rPr>
        <w:t xml:space="preserve">[18:57] </w:t>
      </w:r>
      <w:r>
        <w:t>แข็งของเราเนี่ยออกไปใน teritory ใหม่ๆ</w:t>
      </w:r>
    </w:p>
    <w:p>
      <w:r>
        <w:rPr>
          <w:b/>
        </w:rPr>
        <w:t xml:space="preserve">[18:59] </w:t>
      </w:r>
      <w:r>
        <w:t>เพิ่มขึ้นมากขึ้นด้วยนะครับแล้วก็โดยตรง</w:t>
      </w:r>
    </w:p>
    <w:p>
      <w:r>
        <w:rPr>
          <w:b/>
        </w:rPr>
        <w:t xml:space="preserve">[19:01] </w:t>
      </w:r>
      <w:r>
        <w:t>เนี้ยเอ่อเป้าหมายที่เราวางไว้กับทางจ</w:t>
      </w:r>
    </w:p>
    <w:p>
      <w:r>
        <w:rPr>
          <w:b/>
        </w:rPr>
        <w:t xml:space="preserve">[19:04] </w:t>
      </w:r>
      <w:r>
        <w:t>Plus เนี่ยก็คือการขยายพอร์ตของเอ่อ</w:t>
      </w:r>
    </w:p>
    <w:p>
      <w:r>
        <w:rPr>
          <w:b/>
        </w:rPr>
        <w:t xml:space="preserve">[19:07] </w:t>
      </w:r>
      <w:r>
        <w:t>export นะครับให้เติบโตขึ้นปัจจุบัน</w:t>
      </w:r>
    </w:p>
    <w:p>
      <w:r>
        <w:rPr>
          <w:b/>
        </w:rPr>
        <w:t xml:space="preserve">[19:09] </w:t>
      </w:r>
      <w:r>
        <w:t>เนี่ยถ้าปิดปี 2025 เลยในเชิงของตัวเลข</w:t>
      </w:r>
    </w:p>
    <w:p>
      <w:r>
        <w:rPr>
          <w:b/>
        </w:rPr>
        <w:t xml:space="preserve">[19:13] </w:t>
      </w:r>
      <w:r>
        <w:t>ที่เป็นที่เป็นรายได้นะครับเอ่อเรามี</w:t>
      </w:r>
    </w:p>
    <w:p>
      <w:r>
        <w:rPr>
          <w:b/>
        </w:rPr>
        <w:t xml:space="preserve">[19:16] </w:t>
      </w:r>
      <w:r>
        <w:t>export  Por อยู่ที่ 22.9%  9% นะครับ</w:t>
      </w:r>
    </w:p>
    <w:p>
      <w:r>
        <w:rPr>
          <w:b/>
        </w:rPr>
        <w:t xml:space="preserve">[19:19] </w:t>
      </w:r>
      <w:r>
        <w:t>แล้วเราก็ตั้งเป้าที่จะโตไปถึง 30% ในปี</w:t>
      </w:r>
    </w:p>
    <w:p>
      <w:r>
        <w:rPr>
          <w:b/>
        </w:rPr>
        <w:t xml:space="preserve">[19:22] </w:t>
      </w:r>
      <w:r>
        <w:t>2028 นะครับโดยที่เอ่อบริษัทเนี่ยเราเรา</w:t>
      </w:r>
    </w:p>
    <w:p>
      <w:r>
        <w:rPr>
          <w:b/>
        </w:rPr>
        <w:t xml:space="preserve">[19:26] </w:t>
      </w:r>
      <w:r>
        <w:t>พร้อมผลักดันอยู่แล้วเราก็มีเป้าหมายอยู่</w:t>
      </w:r>
    </w:p>
    <w:p>
      <w:r>
        <w:rPr>
          <w:b/>
        </w:rPr>
        <w:t xml:space="preserve">[19:28] </w:t>
      </w:r>
      <w:r>
        <w:t>แล้วว่าเอ้ยกลุ่มลูกค้าประเภทไหนที่มีแนว</w:t>
      </w:r>
    </w:p>
    <w:p>
      <w:r>
        <w:rPr>
          <w:b/>
        </w:rPr>
        <w:t xml:space="preserve">[19:31] </w:t>
      </w:r>
      <w:r>
        <w:t>โน้มที่จะส่งออกมากขึ้นมีตารางส่งออกมาก</w:t>
      </w:r>
    </w:p>
    <w:p>
      <w:r>
        <w:rPr>
          <w:b/>
        </w:rPr>
        <w:t xml:space="preserve">[19:33] </w:t>
      </w:r>
      <w:r>
        <w:t>ขึ้นแล้วก็โปรดักประเภทไหนที่ควรต้องเอ่อ</w:t>
      </w:r>
    </w:p>
    <w:p>
      <w:r>
        <w:rPr>
          <w:b/>
        </w:rPr>
        <w:t xml:space="preserve">[19:37] </w:t>
      </w:r>
      <w:r>
        <w:t>บริหารจัดการนะครับแล้วก็การส่งออกเนี่ย</w:t>
      </w:r>
    </w:p>
    <w:p>
      <w:r>
        <w:rPr>
          <w:b/>
        </w:rPr>
        <w:t xml:space="preserve">[19:39] </w:t>
      </w:r>
      <w:r>
        <w:t>จะช่วยเพิ่มให้ gr  profit  marin โดยภาพ</w:t>
      </w:r>
    </w:p>
    <w:p>
      <w:r>
        <w:rPr>
          <w:b/>
        </w:rPr>
        <w:t xml:space="preserve">[19:41] </w:t>
      </w:r>
      <w:r>
        <w:t>รวมของบริษัทเนี่ยสูงขึ้นด้วยนะครับอัน</w:t>
      </w:r>
    </w:p>
    <w:p>
      <w:r>
        <w:rPr>
          <w:b/>
        </w:rPr>
        <w:t xml:space="preserve">[19:43] </w:t>
      </w:r>
      <w:r>
        <w:t>นี้ก็เป็นแผนแรกนะครับของบริษัทนะครับใน</w:t>
      </w:r>
    </w:p>
    <w:p>
      <w:r>
        <w:rPr>
          <w:b/>
        </w:rPr>
        <w:t xml:space="preserve">[19:47] </w:t>
      </w:r>
      <w:r>
        <w:t>อันที่ 2 เนี่ยเนี่ยเราเรียกว่า</w:t>
      </w:r>
    </w:p>
    <w:p>
      <w:r>
        <w:rPr>
          <w:b/>
        </w:rPr>
        <w:t xml:space="preserve">[19:48] </w:t>
      </w:r>
      <w:r>
        <w:t>specialized  creation หรือว่าจริงๆมัน</w:t>
      </w:r>
    </w:p>
    <w:p>
      <w:r>
        <w:rPr>
          <w:b/>
        </w:rPr>
        <w:t xml:space="preserve">[19:50] </w:t>
      </w:r>
      <w:r>
        <w:t>คือการนำความเชี่ยวชาญเดิมของบริษัทเนี่ย</w:t>
      </w:r>
    </w:p>
    <w:p>
      <w:r>
        <w:rPr>
          <w:b/>
        </w:rPr>
        <w:t xml:space="preserve">[19:53] </w:t>
      </w:r>
      <w:r>
        <w:t>มาสร้างมูลค่าเพิ่มให้กับ product นะครับ</w:t>
      </w:r>
    </w:p>
    <w:p>
      <w:r>
        <w:rPr>
          <w:b/>
        </w:rPr>
        <w:t xml:space="preserve">[19:55] </w:t>
      </w:r>
      <w:r>
        <w:t>ไม่ว่าจะเป็นมูลค่ามูลค่าเพิ่ม Value</w:t>
      </w:r>
    </w:p>
    <w:p>
      <w:r>
        <w:rPr>
          <w:b/>
        </w:rPr>
        <w:t xml:space="preserve">[19:57] </w:t>
      </w:r>
      <w:r>
        <w:t>creation นะครับเช่นการนำโปรดักที่เป็น</w:t>
      </w:r>
    </w:p>
    <w:p>
      <w:r>
        <w:rPr>
          <w:b/>
        </w:rPr>
        <w:t xml:space="preserve">[20:00] </w:t>
      </w:r>
      <w:r>
        <w:t>Rubicant ธรรมดาเนี่ยมาทำเป็นเ่อ Food</w:t>
      </w:r>
    </w:p>
    <w:p>
      <w:r>
        <w:rPr>
          <w:b/>
        </w:rPr>
        <w:t xml:space="preserve">[20:02] </w:t>
      </w:r>
      <w:r>
        <w:t>Grade นะครับหรือ[เสียงกระแอม]ว่ามาทำ</w:t>
      </w:r>
    </w:p>
    <w:p>
      <w:r>
        <w:rPr>
          <w:b/>
        </w:rPr>
        <w:t xml:space="preserve">[20:04] </w:t>
      </w:r>
      <w:r>
        <w:t>เป็นโปรที่เอ่อมีความทันสมัยมากขึ้นใช้</w:t>
      </w:r>
    </w:p>
    <w:p>
      <w:r>
        <w:rPr>
          <w:b/>
        </w:rPr>
        <w:t xml:space="preserve">[20:07] </w:t>
      </w:r>
      <w:r>
        <w:t>งานได้หลากหลายมากขึ้นมี value มากขึ้น</w:t>
      </w:r>
    </w:p>
    <w:p>
      <w:r>
        <w:rPr>
          <w:b/>
        </w:rPr>
        <w:t xml:space="preserve">[20:09] </w:t>
      </w:r>
      <w:r>
        <w:t>แล้วก็ Pricing ต่อหน่วยสูงขึ้นMargจin</w:t>
      </w:r>
    </w:p>
    <w:p>
      <w:r>
        <w:rPr>
          <w:b/>
        </w:rPr>
        <w:t xml:space="preserve">[20:12] </w:t>
      </w:r>
      <w:r>
        <w:t>สูงขึ้นนะครับหรืออันที่ 2 คือ Green</w:t>
      </w:r>
    </w:p>
    <w:p>
      <w:r>
        <w:rPr>
          <w:b/>
        </w:rPr>
        <w:t xml:space="preserve">[20:14] </w:t>
      </w:r>
      <w:r>
        <w:t>Innovative  Creation เนี่ยก็คือการนำ</w:t>
      </w:r>
    </w:p>
    <w:p>
      <w:r>
        <w:rPr>
          <w:b/>
        </w:rPr>
        <w:t xml:space="preserve">[20:17] </w:t>
      </w:r>
      <w:r>
        <w:t>นวัตกรรมกรรมสีเขียวเนี่ยหรือว่าการส่ง</w:t>
      </w:r>
    </w:p>
    <w:p>
      <w:r>
        <w:rPr>
          <w:b/>
        </w:rPr>
        <w:t xml:space="preserve">[20:19] </w:t>
      </w:r>
      <w:r>
        <w:t>เสริมเรื่องความยั่งยืนเนี่ยมา apply ใน</w:t>
      </w:r>
    </w:p>
    <w:p>
      <w:r>
        <w:rPr>
          <w:b/>
        </w:rPr>
        <w:t xml:space="preserve">[20:21] </w:t>
      </w:r>
      <w:r>
        <w:t>product ไม่ว่าจะเป็นเอ่อ Biobase</w:t>
      </w:r>
    </w:p>
    <w:p>
      <w:r>
        <w:rPr>
          <w:b/>
        </w:rPr>
        <w:t xml:space="preserve">[20:23] </w:t>
      </w:r>
      <w:r>
        <w:t>Product ซึ่งเรามีการวิจัยพัฒนาเยอะนะ</w:t>
      </w:r>
    </w:p>
    <w:p>
      <w:r>
        <w:rPr>
          <w:b/>
        </w:rPr>
        <w:t xml:space="preserve">[20:25] </w:t>
      </w:r>
      <w:r>
        <w:t>ครับหรืออย่างแบบเอ่อคูanceนะครับที่เป็น</w:t>
      </w:r>
    </w:p>
    <w:p>
      <w:r>
        <w:rPr>
          <w:b/>
        </w:rPr>
        <w:t xml:space="preserve">[20:28] </w:t>
      </w:r>
      <w:r>
        <w:t>คูanceสำหรับเอ่อผลิตภัณฑ์ในอนาคตนะครับ</w:t>
      </w:r>
    </w:p>
    <w:p>
      <w:r>
        <w:rPr>
          <w:b/>
        </w:rPr>
        <w:t xml:space="preserve">[20:31] </w:t>
      </w:r>
      <w:r>
        <w:t>ที่ใช้พวกระบายความร้อนใน Data  Center</w:t>
      </w:r>
    </w:p>
    <w:p>
      <w:r>
        <w:rPr>
          <w:b/>
        </w:rPr>
        <w:t xml:space="preserve">[20:34] </w:t>
      </w:r>
      <w:r>
        <w:t>รถยนต์ EV ต่างๆนะครับแล้วก็เอ่อรวมถึง</w:t>
      </w:r>
    </w:p>
    <w:p>
      <w:r>
        <w:rPr>
          <w:b/>
        </w:rPr>
        <w:t xml:space="preserve">[20:37] </w:t>
      </w:r>
      <w:r>
        <w:t>แบueอะไรพวกนี้ด้วยที่เป็นน้ำยาบำบัดไอ</w:t>
      </w:r>
    </w:p>
    <w:p>
      <w:r>
        <w:rPr>
          <w:b/>
        </w:rPr>
        <w:t xml:space="preserve">[20:39] </w:t>
      </w:r>
      <w:r>
        <w:t>เสียเนี่ยอันเนี้ก็เป็นการยกระดับ</w:t>
      </w:r>
    </w:p>
    <w:p>
      <w:r>
        <w:rPr>
          <w:b/>
        </w:rPr>
        <w:t xml:space="preserve">[20:41] </w:t>
      </w:r>
      <w:r>
        <w:t>Expertise ของบริษัทแล้วก็ความเชี่ยวชาญ</w:t>
      </w:r>
    </w:p>
    <w:p>
      <w:r>
        <w:rPr>
          <w:b/>
        </w:rPr>
        <w:t xml:space="preserve">[20:44] </w:t>
      </w:r>
      <w:r>
        <w:t>บริษัทเดิมเนี่ยให้มีมูลค่าสูงขึ้นขายของ</w:t>
      </w:r>
    </w:p>
    <w:p>
      <w:r>
        <w:rPr>
          <w:b/>
        </w:rPr>
        <w:t xml:space="preserve">[20:47] </w:t>
      </w:r>
      <w:r>
        <w:t>ได้มี value สูงขึ้นครับโดยที่สิ่งที่เรา</w:t>
      </w:r>
    </w:p>
    <w:p>
      <w:r>
        <w:rPr>
          <w:b/>
        </w:rPr>
        <w:t xml:space="preserve">[20:51] </w:t>
      </w:r>
      <w:r>
        <w:t>ตั้งเป้าไว้เนี่ยก็คือ 1 คือตัว Biot</w:t>
      </w:r>
    </w:p>
    <w:p>
      <w:r>
        <w:rPr>
          <w:b/>
        </w:rPr>
        <w:t xml:space="preserve">[20:53] </w:t>
      </w:r>
      <w:r>
        <w:t>Transformer  Oil นะครับเรามีการเซ็น MOU</w:t>
      </w:r>
    </w:p>
    <w:p>
      <w:r>
        <w:rPr>
          <w:b/>
        </w:rPr>
        <w:t xml:space="preserve">[20:55] </w:t>
      </w:r>
      <w:r>
        <w:t>แล้วก็จับมือกับบริษัท GGC นะครับหรือว่า</w:t>
      </w:r>
    </w:p>
    <w:p>
      <w:r>
        <w:rPr>
          <w:b/>
        </w:rPr>
        <w:t xml:space="preserve">[20:58] </w:t>
      </w:r>
      <w:r>
        <w:t>เอ่อเอ่อ Bring  Global  Chemical นะครับ</w:t>
      </w:r>
    </w:p>
    <w:p>
      <w:r>
        <w:rPr>
          <w:b/>
        </w:rPr>
        <w:t xml:space="preserve">[21:01] </w:t>
      </w:r>
      <w:r>
        <w:t>ซึ่งตรงนี้เนี่ยก็จะเป็น partner ใน</w:t>
      </w:r>
    </w:p>
    <w:p>
      <w:r>
        <w:rPr>
          <w:b/>
        </w:rPr>
        <w:t xml:space="preserve">[21:03] </w:t>
      </w:r>
      <w:r>
        <w:t>เรื่องการทำ Bio  Transformmer  Oil ซึ่ง</w:t>
      </w:r>
    </w:p>
    <w:p>
      <w:r>
        <w:rPr>
          <w:b/>
        </w:rPr>
        <w:t xml:space="preserve">[21:05] </w:t>
      </w:r>
      <w:r>
        <w:t>เราเนี่ยมีการพัฒนากับตัวสวทช.นะครับสูตร</w:t>
      </w:r>
    </w:p>
    <w:p>
      <w:r>
        <w:rPr>
          <w:b/>
        </w:rPr>
        <w:t xml:space="preserve">[21:08] </w:t>
      </w:r>
      <w:r>
        <w:t>ต่างๆเนี่ยอยู่ในระหว่างการพัฒนาซึ่ง</w:t>
      </w:r>
    </w:p>
    <w:p>
      <w:r>
        <w:rPr>
          <w:b/>
        </w:rPr>
        <w:t xml:space="preserve">[21:11] </w:t>
      </w:r>
      <w:r>
        <w:t>เกือบที่จะสำเร็จเรียบร้อยแล้วนะครับแล้ว</w:t>
      </w:r>
    </w:p>
    <w:p>
      <w:r>
        <w:rPr>
          <w:b/>
        </w:rPr>
        <w:t xml:space="preserve">[21:12] </w:t>
      </w:r>
      <w:r>
        <w:t>ก็รวมถึงเราเป้าตั้งเป้า Mystone ต่างๆ</w:t>
      </w:r>
    </w:p>
    <w:p>
      <w:r>
        <w:rPr>
          <w:b/>
        </w:rPr>
        <w:t xml:space="preserve">[21:15] </w:t>
      </w:r>
      <w:r>
        <w:t>แล้วว่าเราจะ launch  product ยังไงมีการ</w:t>
      </w:r>
    </w:p>
    <w:p>
      <w:r>
        <w:rPr>
          <w:b/>
        </w:rPr>
        <w:t xml:space="preserve">[21:17] </w:t>
      </w:r>
      <w:r>
        <w:t>ทำแผนการตลาดยังไงแล้วเราก็จะเป็นเอ่อ</w:t>
      </w:r>
    </w:p>
    <w:p>
      <w:r>
        <w:rPr>
          <w:b/>
        </w:rPr>
        <w:t xml:space="preserve">[21:20] </w:t>
      </w:r>
      <w:r>
        <w:t>เป็นเจ้าแรกที่ผลิตในประเทศไทยแล้วก็เอ่อ</w:t>
      </w:r>
    </w:p>
    <w:p>
      <w:r>
        <w:rPr>
          <w:b/>
        </w:rPr>
        <w:t xml:space="preserve">[21:23] </w:t>
      </w:r>
      <w:r>
        <w:t>สร้าง Value มากกว่าให้กับตัว Transformer</w:t>
      </w:r>
    </w:p>
    <w:p>
      <w:r>
        <w:rPr>
          <w:b/>
        </w:rPr>
        <w:t xml:space="preserve">[21:26] </w:t>
      </w:r>
      <w:r>
        <w:t>Oil นะครับก็คือ Bi  transformer  Oil</w:t>
      </w:r>
    </w:p>
    <w:p>
      <w:r>
        <w:rPr>
          <w:b/>
        </w:rPr>
        <w:t xml:space="preserve">[21:28] </w:t>
      </w:r>
      <w:r>
        <w:t>ที่มาจากนะแต่อันนี้ก็ช่วยสนับสนุน</w:t>
      </w:r>
    </w:p>
    <w:p>
      <w:r>
        <w:rPr>
          <w:b/>
        </w:rPr>
        <w:t xml:space="preserve">[21:30] </w:t>
      </w:r>
      <w:r>
        <w:t>เกษตรกรด้วยรวมถึงอีกเรื่องนึงก็คือตัว</w:t>
      </w:r>
    </w:p>
    <w:p>
      <w:r>
        <w:rPr>
          <w:b/>
        </w:rPr>
        <w:t xml:space="preserve">[21:33] </w:t>
      </w:r>
      <w:r>
        <w:t>Biโฟer Oil ตัวเนี้เวลามันหรือมันรั่วไหล</w:t>
      </w:r>
    </w:p>
    <w:p>
      <w:r>
        <w:rPr>
          <w:b/>
        </w:rPr>
        <w:t xml:space="preserve">[21:36] </w:t>
      </w:r>
      <w:r>
        <w:t>หรือมันมีปัญหาเนี่ยเนี่ยมันก็ยังเวลา</w:t>
      </w:r>
    </w:p>
    <w:p>
      <w:r>
        <w:rPr>
          <w:b/>
        </w:rPr>
        <w:t xml:space="preserve">[21:38] </w:t>
      </w:r>
      <w:r>
        <w:t>เข้าสู่ธรรมชาติ process ต่างๆเนี่ยมันก็</w:t>
      </w:r>
    </w:p>
    <w:p>
      <w:r>
        <w:rPr>
          <w:b/>
        </w:rPr>
        <w:t xml:space="preserve">[21:41] </w:t>
      </w:r>
      <w:r>
        <w:t>ค่อนข้างปลอดภัยนะครับกับทั้งเอ่อที่เป็น</w:t>
      </w:r>
    </w:p>
    <w:p>
      <w:r>
        <w:rPr>
          <w:b/>
        </w:rPr>
        <w:t xml:space="preserve">[21:45] </w:t>
      </w:r>
      <w:r>
        <w:t>ในส่วนของ environment ผู้คนศาสตร์หรือ</w:t>
      </w:r>
    </w:p>
    <w:p>
      <w:r>
        <w:rPr>
          <w:b/>
        </w:rPr>
        <w:t xml:space="preserve">[21:47] </w:t>
      </w:r>
      <w:r>
        <w:t>อะไรต่างๆด้วยนะครับอันนี้ก็เป็นหนึ่งใน</w:t>
      </w:r>
    </w:p>
    <w:p>
      <w:r>
        <w:rPr>
          <w:b/>
        </w:rPr>
        <w:t xml:space="preserve">[21:49] </w:t>
      </w:r>
      <w:r>
        <w:t>strategic  plan ของเรานะครับอันที่ 2</w:t>
      </w:r>
    </w:p>
    <w:p>
      <w:r>
        <w:rPr>
          <w:b/>
        </w:rPr>
        <w:t xml:space="preserve">[21:52] </w:t>
      </w:r>
      <w:r>
        <w:t>ก็คือตัว Refire  base  oil ที่เราร่วม</w:t>
      </w:r>
    </w:p>
    <w:p>
      <w:r>
        <w:rPr>
          <w:b/>
        </w:rPr>
        <w:t xml:space="preserve">[21:54] </w:t>
      </w:r>
      <w:r>
        <w:t>มือกับบริษัทลูกอย่าง Recycle</w:t>
      </w:r>
    </w:p>
    <w:p>
      <w:r>
        <w:rPr>
          <w:b/>
        </w:rPr>
        <w:t xml:space="preserve">[21:56] </w:t>
      </w:r>
      <w:r>
        <w:t>Engineering นะครับในการในการเอ่อ design</w:t>
      </w:r>
    </w:p>
    <w:p>
      <w:r>
        <w:rPr>
          <w:b/>
        </w:rPr>
        <w:t xml:space="preserve">[22:00] </w:t>
      </w:r>
      <w:r>
        <w:t>เรื่องของเทคโนโลยีในการตัว base  Oil</w:t>
      </w:r>
    </w:p>
    <w:p>
      <w:r>
        <w:rPr>
          <w:b/>
        </w:rPr>
        <w:t xml:space="preserve">[22:03] </w:t>
      </w:r>
      <w:r>
        <w:t>หรือว่าการนำ Use  oil ที่เป็น Rubicat</w:t>
      </w:r>
    </w:p>
    <w:p>
      <w:r>
        <w:rPr>
          <w:b/>
        </w:rPr>
        <w:t xml:space="preserve">[22:06] </w:t>
      </w:r>
      <w:r>
        <w:t>เนี่ยครับที่อยู่ตามอู่ตามโรงงานหรือตาม</w:t>
      </w:r>
    </w:p>
    <w:p>
      <w:r>
        <w:rPr>
          <w:b/>
        </w:rPr>
        <w:t xml:space="preserve">[22:10] </w:t>
      </w:r>
      <w:r>
        <w:t>อะไรต่างๆเนี่ยเรานำรูบิคตรงนั้นเนี่ย</w:t>
      </w:r>
    </w:p>
    <w:p>
      <w:r>
        <w:rPr>
          <w:b/>
        </w:rPr>
        <w:t xml:space="preserve">[22:12] </w:t>
      </w:r>
      <w:r>
        <w:t>กลับมาเข้า proc ของการกลั่นมาอีกครั้ง</w:t>
      </w:r>
    </w:p>
    <w:p>
      <w:r>
        <w:rPr>
          <w:b/>
        </w:rPr>
        <w:t xml:space="preserve">[22:14] </w:t>
      </w:r>
      <w:r>
        <w:t>หนึ่งก็จะกลายเป็น base  oil ที่inนะครับ</w:t>
      </w:r>
    </w:p>
    <w:p>
      <w:r>
        <w:rPr>
          <w:b/>
        </w:rPr>
        <w:t xml:space="preserve">[22:17] </w:t>
      </w:r>
      <w:r>
        <w:t>แล้วก็สามารถวนกลับเข้ามาผลิตในประเทศ</w:t>
      </w:r>
    </w:p>
    <w:p>
      <w:r>
        <w:rPr>
          <w:b/>
        </w:rPr>
        <w:t xml:space="preserve">[22:20] </w:t>
      </w:r>
      <w:r>
        <w:t>เอ่อในโรงงานของ PSP ได้โดยที่จุดเด่น</w:t>
      </w:r>
    </w:p>
    <w:p>
      <w:r>
        <w:rPr>
          <w:b/>
        </w:rPr>
        <w:t xml:space="preserve">[22:23] </w:t>
      </w:r>
      <w:r>
        <w:t>จริงๆของ Fire  Base  Oil เนี่ยก็คือการ</w:t>
      </w:r>
    </w:p>
    <w:p>
      <w:r>
        <w:rPr>
          <w:b/>
        </w:rPr>
        <w:t xml:space="preserve">[22:26] </w:t>
      </w:r>
      <w:r>
        <w:t>เรียกว่านำ Use  Oil หรือว่า WAST เนี่ย</w:t>
      </w:r>
    </w:p>
    <w:p>
      <w:r>
        <w:rPr>
          <w:b/>
        </w:rPr>
        <w:t xml:space="preserve">[22:28] </w:t>
      </w:r>
      <w:r>
        <w:t>ที่มันอยู่ตามที่ต่างๆเนี่ยมาเรียกว่ามา</w:t>
      </w:r>
    </w:p>
    <w:p>
      <w:r>
        <w:rPr>
          <w:b/>
        </w:rPr>
        <w:t xml:space="preserve">[22:32] </w:t>
      </w:r>
      <w:r>
        <w:t>จัดระเบียบมันให้ถูกต้องไม่อย่างงั้นมัน</w:t>
      </w:r>
    </w:p>
    <w:p>
      <w:r>
        <w:rPr>
          <w:b/>
        </w:rPr>
        <w:t xml:space="preserve">[22:34] </w:t>
      </w:r>
      <w:r>
        <w:t>ก็จะถูกเอาไปเผาในสเกลที่ไม่ถูกต้องนะ</w:t>
      </w:r>
    </w:p>
    <w:p>
      <w:r>
        <w:rPr>
          <w:b/>
        </w:rPr>
        <w:t xml:space="preserve">[22:37] </w:t>
      </w:r>
      <w:r>
        <w:t>ครับแล้วก็สร้างมลพิษให้กับประเทศด้วยนะ</w:t>
      </w:r>
    </w:p>
    <w:p>
      <w:r>
        <w:rPr>
          <w:b/>
        </w:rPr>
        <w:t xml:space="preserve">[22:39] </w:t>
      </w:r>
      <w:r>
        <w:t>ครับนอกเหนือจากการเอ่อดูแลเรื่องสิ่งแวด</w:t>
      </w:r>
    </w:p>
    <w:p>
      <w:r>
        <w:rPr>
          <w:b/>
        </w:rPr>
        <w:t xml:space="preserve">[22:42] </w:t>
      </w:r>
      <w:r>
        <w:t>ล้อมแล้วเนี่ยสิ่งนี้ก็ยังช่วยเรื่องเอ่อ</w:t>
      </w:r>
    </w:p>
    <w:p>
      <w:r>
        <w:rPr>
          <w:b/>
        </w:rPr>
        <w:t xml:space="preserve">[22:44] </w:t>
      </w:r>
      <w:r>
        <w:t>เทรด balance ของประเทศด้วยนะครับเราเรา</w:t>
      </w:r>
    </w:p>
    <w:p>
      <w:r>
        <w:rPr>
          <w:b/>
        </w:rPr>
        <w:t xml:space="preserve">[22:46] </w:t>
      </w:r>
      <w:r>
        <w:t>มีการนำเข้าตัว base  oil เนี่ยมหาศาลนะ</w:t>
      </w:r>
    </w:p>
    <w:p>
      <w:r>
        <w:rPr>
          <w:b/>
        </w:rPr>
        <w:t xml:space="preserve">[22:49] </w:t>
      </w:r>
      <w:r>
        <w:t>ครับจากเอ่อหลายๆที่เลยไม่ว่าจะเป็น</w:t>
      </w:r>
    </w:p>
    <w:p>
      <w:r>
        <w:rPr>
          <w:b/>
        </w:rPr>
        <w:t xml:space="preserve">[22:52] </w:t>
      </w:r>
      <w:r>
        <w:t>สิงคโปร์เกาหลีต่างๆนะครับการที่เรา</w:t>
      </w:r>
    </w:p>
    <w:p>
      <w:r>
        <w:rPr>
          <w:b/>
        </w:rPr>
        <w:t xml:space="preserve">[22:54] </w:t>
      </w:r>
      <w:r>
        <w:t>สามารถที่จะนำเอ่อ Use  oil เนี่ยกลับมา</w:t>
      </w:r>
    </w:p>
    <w:p>
      <w:r>
        <w:rPr>
          <w:b/>
        </w:rPr>
        <w:t xml:space="preserve">[22:56] </w:t>
      </w:r>
      <w:r>
        <w:t>ผลิตได้อีกครั้งนึงเป็น RRBO  Greify</w:t>
      </w:r>
    </w:p>
    <w:p>
      <w:r>
        <w:rPr>
          <w:b/>
        </w:rPr>
        <w:t xml:space="preserve">[22:59] </w:t>
      </w:r>
      <w:r>
        <w:t>Base  Oil เนี่ยตรงนี้จะช่วยลดเอ่อการ</w:t>
      </w:r>
    </w:p>
    <w:p>
      <w:r>
        <w:rPr>
          <w:b/>
        </w:rPr>
        <w:t xml:space="preserve">[23:02] </w:t>
      </w:r>
      <w:r>
        <w:t>ขาดดุลค้านะครับก็สามารถที่จะหา Secure</w:t>
      </w:r>
    </w:p>
    <w:p>
      <w:r>
        <w:rPr>
          <w:b/>
        </w:rPr>
        <w:t xml:space="preserve">[23:05] </w:t>
      </w:r>
      <w:r>
        <w:t>Supply ด้วยแล้วก็นำไปสู่เทคโนโลยีที่</w:t>
      </w:r>
    </w:p>
    <w:p>
      <w:r>
        <w:rPr>
          <w:b/>
        </w:rPr>
        <w:t xml:space="preserve">[23:08] </w:t>
      </w:r>
      <w:r>
        <w:t>ผลิตสิ่งที่ยั่งยืนออกมาแล้วก็ทำให้</w:t>
      </w:r>
    </w:p>
    <w:p>
      <w:r>
        <w:rPr>
          <w:b/>
        </w:rPr>
        <w:t xml:space="preserve">[23:11] </w:t>
      </w:r>
      <w:r>
        <w:t>Environment แล้วก็ Ecosystem ทั้งหมด</w:t>
      </w:r>
    </w:p>
    <w:p>
      <w:r>
        <w:rPr>
          <w:b/>
        </w:rPr>
        <w:t xml:space="preserve">[23:12] </w:t>
      </w:r>
      <w:r>
        <w:t>เนี่ยเอ่อเป็นไปในทางที่ดีขึ้นนะฮะแล้วก็</w:t>
      </w:r>
    </w:p>
    <w:p>
      <w:r>
        <w:rPr>
          <w:b/>
        </w:rPr>
        <w:t xml:space="preserve">[23:17] </w:t>
      </w:r>
      <w:r>
        <w:t>อีกประยุทธ์นึงเลยเนี่ยของเรื่องของ</w:t>
      </w:r>
    </w:p>
    <w:p>
      <w:r>
        <w:rPr>
          <w:b/>
        </w:rPr>
        <w:t xml:space="preserve">[23:19] </w:t>
      </w:r>
      <w:r>
        <w:t>Specializ  Creation ก็คือการสร้าง</w:t>
      </w:r>
    </w:p>
    <w:p>
      <w:r>
        <w:rPr>
          <w:b/>
        </w:rPr>
        <w:t xml:space="preserve">[23:21] </w:t>
      </w:r>
      <w:r>
        <w:t>นวัตกรรมของเอ่อ Cooling  Fluid สำหรับ</w:t>
      </w:r>
    </w:p>
    <w:p>
      <w:r>
        <w:rPr>
          <w:b/>
        </w:rPr>
        <w:t xml:space="preserve">[23:24] </w:t>
      </w:r>
      <w:r>
        <w:t>Data  Center นะครับต้องเอ่อเล่าให้ฟัง</w:t>
      </w:r>
    </w:p>
    <w:p>
      <w:r>
        <w:rPr>
          <w:b/>
        </w:rPr>
        <w:t xml:space="preserve">[23:26] </w:t>
      </w:r>
      <w:r>
        <w:t>ว่าตัว Data  Center เนี่ยยิ่งยิ่งนาน</w:t>
      </w:r>
    </w:p>
    <w:p>
      <w:r>
        <w:rPr>
          <w:b/>
        </w:rPr>
        <w:t xml:space="preserve">[23:29] </w:t>
      </w:r>
      <w:r>
        <w:t>เข้าเนี่ยตัวเทคโนโลยีสูงขึ้นมี AI</w:t>
      </w:r>
    </w:p>
    <w:p>
      <w:r>
        <w:rPr>
          <w:b/>
        </w:rPr>
        <w:t xml:space="preserve">[23:32] </w:t>
      </w:r>
      <w:r>
        <w:t>Processor สูงขึ้นเนี่ยมันทำให้เกิดการ</w:t>
      </w:r>
    </w:p>
    <w:p>
      <w:r>
        <w:rPr>
          <w:b/>
        </w:rPr>
        <w:t xml:space="preserve">[23:35] </w:t>
      </w:r>
      <w:r>
        <w:t>ประมวลผลเยอะมากๆในใน Server นะครับแล้ว</w:t>
      </w:r>
    </w:p>
    <w:p>
      <w:r>
        <w:rPr>
          <w:b/>
        </w:rPr>
        <w:t xml:space="preserve">[23:37] </w:t>
      </w:r>
      <w:r>
        <w:t>มันก็จะทำให้เกิดความร้อนขึ้นมาซึ่งถ้าใน</w:t>
      </w:r>
    </w:p>
    <w:p>
      <w:r>
        <w:rPr>
          <w:b/>
        </w:rPr>
        <w:t xml:space="preserve">[23:40] </w:t>
      </w:r>
      <w:r>
        <w:t>อดีตเลยใช้ air  cooling ใน data  center</w:t>
      </w:r>
    </w:p>
    <w:p>
      <w:r>
        <w:rPr>
          <w:b/>
        </w:rPr>
        <w:t xml:space="preserve">[23:43] </w:t>
      </w:r>
      <w:r>
        <w:t>เนี่ยอันนี้ยังเพียงพอนะครับแต่มาใน</w:t>
      </w:r>
    </w:p>
    <w:p>
      <w:r>
        <w:rPr>
          <w:b/>
        </w:rPr>
        <w:t xml:space="preserve">[23:45] </w:t>
      </w:r>
      <w:r>
        <w:t>ปัจจุบันเนี่ยจะต้องเป็นเอ่อเรียกว่าเป็น</w:t>
      </w:r>
    </w:p>
    <w:p>
      <w:r>
        <w:rPr>
          <w:b/>
        </w:rPr>
        <w:t xml:space="preserve">[23:48] </w:t>
      </w:r>
      <w:r>
        <w:t>water  cooling ละหรือว่า coolant นะ</w:t>
      </w:r>
    </w:p>
    <w:p>
      <w:r>
        <w:rPr>
          <w:b/>
        </w:rPr>
        <w:t xml:space="preserve">[23:49] </w:t>
      </w:r>
      <w:r>
        <w:t>ครับซึ่ง Water  Cooling เนี่ยก็มีแบบที่</w:t>
      </w:r>
    </w:p>
    <w:p>
      <w:r>
        <w:rPr>
          <w:b/>
        </w:rPr>
        <w:t xml:space="preserve">[23:52] </w:t>
      </w:r>
      <w:r>
        <w:t>เป็นเอ่อ Cooling Gคalนะครับอันเนี้ย</w:t>
      </w:r>
    </w:p>
    <w:p>
      <w:r>
        <w:rPr>
          <w:b/>
        </w:rPr>
        <w:t xml:space="preserve">[23:54] </w:t>
      </w:r>
      <w:r>
        <w:t>บริษัทเราผลิตแล้วก็มีการจำหน่ายอยู่แล้ว</w:t>
      </w:r>
    </w:p>
    <w:p>
      <w:r>
        <w:rPr>
          <w:b/>
        </w:rPr>
        <w:t xml:space="preserve">[23:56] </w:t>
      </w:r>
      <w:r>
        <w:t>อันนี้โอเคนะครับแต่ว่าอีกแบบนึงเลยที่</w:t>
      </w:r>
    </w:p>
    <w:p>
      <w:r>
        <w:rPr>
          <w:b/>
        </w:rPr>
        <w:t xml:space="preserve">[23:59] </w:t>
      </w:r>
      <w:r>
        <w:t>เป็นโปรดักแห่งอนาคตเลยเนี่ยคือเอาคูพวก</w:t>
      </w:r>
    </w:p>
    <w:p>
      <w:r>
        <w:rPr>
          <w:b/>
        </w:rPr>
        <w:t xml:space="preserve">[24:02] </w:t>
      </w:r>
      <w:r>
        <w:t>เนี้ยมาให้แล้วเอา Server มาจุ่มอยู่ใน</w:t>
      </w:r>
    </w:p>
    <w:p>
      <w:r>
        <w:rPr>
          <w:b/>
        </w:rPr>
        <w:t xml:space="preserve">[24:05] </w:t>
      </w:r>
      <w:r>
        <w:t>คูanceเลยนะครับตรงเจะลดทีลดประมาณค่าไฟ</w:t>
      </w:r>
    </w:p>
    <w:p>
      <w:r>
        <w:rPr>
          <w:b/>
        </w:rPr>
        <w:t xml:space="preserve">[24:08] </w:t>
      </w:r>
      <w:r>
        <w:t>ได้เยอะแล้วก็สร้างเสถรภาพให้กับการ</w:t>
      </w:r>
    </w:p>
    <w:p>
      <w:r>
        <w:rPr>
          <w:b/>
        </w:rPr>
        <w:t xml:space="preserve">[24:10] </w:t>
      </w:r>
      <w:r>
        <w:t>ประมวลผลได้นะครับอันนี้บริษัทเอ่อจับมือ</w:t>
      </w:r>
    </w:p>
    <w:p>
      <w:r>
        <w:rPr>
          <w:b/>
        </w:rPr>
        <w:t xml:space="preserve">[24:12] </w:t>
      </w:r>
      <w:r>
        <w:t>กับ equal แล้วก็อีในการพัฒนาทั้งสูตรตัว</w:t>
      </w:r>
    </w:p>
    <w:p>
      <w:r>
        <w:rPr>
          <w:b/>
        </w:rPr>
        <w:t xml:space="preserve">[24:16] </w:t>
      </w:r>
      <w:r>
        <w:t>คูanceแล้วก็รวมถึงตัวเอ่อโปรเจคตัว data</w:t>
      </w:r>
    </w:p>
    <w:p>
      <w:r>
        <w:rPr>
          <w:b/>
        </w:rPr>
        <w:t xml:space="preserve">[24:20] </w:t>
      </w:r>
      <w:r>
        <w:t>center ที่เป็นแบบ immersive ด้วยนะครับ</w:t>
      </w:r>
    </w:p>
    <w:p>
      <w:r>
        <w:rPr>
          <w:b/>
        </w:rPr>
        <w:t xml:space="preserve">[24:22] </w:t>
      </w:r>
      <w:r>
        <w:t>ก็โดยรวมเนี่ยนอกเหนือจากเอ่อเอามาใช้กับ</w:t>
      </w:r>
    </w:p>
    <w:p>
      <w:r>
        <w:rPr>
          <w:b/>
        </w:rPr>
        <w:t xml:space="preserve">[24:25] </w:t>
      </w:r>
      <w:r>
        <w:t>data  center เนี่ยจริงๆคูanceในประเภท</w:t>
      </w:r>
    </w:p>
    <w:p>
      <w:r>
        <w:rPr>
          <w:b/>
        </w:rPr>
        <w:t xml:space="preserve">[24:27] </w:t>
      </w:r>
      <w:r>
        <w:t>นี้เนี่ยสามารถที่จะต่อยอดไปเป็นเอ่อ</w:t>
      </w:r>
    </w:p>
    <w:p>
      <w:r>
        <w:rPr>
          <w:b/>
        </w:rPr>
        <w:t xml:space="preserve">[24:30] </w:t>
      </w:r>
      <w:r>
        <w:t>คูanceสำหรับ EV  charging  station นะ</w:t>
      </w:r>
    </w:p>
    <w:p>
      <w:r>
        <w:rPr>
          <w:b/>
        </w:rPr>
        <w:t xml:space="preserve">[24:32] </w:t>
      </w:r>
      <w:r>
        <w:t>ครับ EV เอ่อแบตเตอรี่ที่จุ่มแบตเตอรี่</w:t>
      </w:r>
    </w:p>
    <w:p>
      <w:r>
        <w:rPr>
          <w:b/>
        </w:rPr>
        <w:t xml:space="preserve">[24:35] </w:t>
      </w:r>
      <w:r>
        <w:t>สำหรับรถยนต์ EV ต่างๆนะก็ยังมีอีกหลาย</w:t>
      </w:r>
    </w:p>
    <w:p>
      <w:r>
        <w:rPr>
          <w:b/>
        </w:rPr>
        <w:t xml:space="preserve">[24:39] </w:t>
      </w:r>
      <w:r>
        <w:t>อย่างที่สามารถต่อยอดไปได้แล้วมันน่าจะ</w:t>
      </w:r>
    </w:p>
    <w:p>
      <w:r>
        <w:rPr>
          <w:b/>
        </w:rPr>
        <w:t xml:space="preserve">[24:41] </w:t>
      </w:r>
      <w:r>
        <w:t>เป็นผลิตภัณฑ์ที่ใช้งานเยอะในอนาคตนะฮะ</w:t>
      </w:r>
    </w:p>
    <w:p>
      <w:r>
        <w:rPr>
          <w:b/>
        </w:rPr>
        <w:t xml:space="preserve">[24:46] </w:t>
      </w:r>
      <w:r>
        <w:t>โอเคก็ในส่วนของเอ่อ Synergy นะครับอีก</w:t>
      </w:r>
    </w:p>
    <w:p>
      <w:r>
        <w:rPr>
          <w:b/>
        </w:rPr>
        <w:t xml:space="preserve">[24:51] </w:t>
      </w:r>
      <w:r>
        <w:t>อันนึงเลยเนี่ยก็คือเรื่องของ M&amp; ครับ</w:t>
      </w:r>
    </w:p>
    <w:p>
      <w:r>
        <w:rPr>
          <w:b/>
        </w:rPr>
        <w:t xml:space="preserve">[24:53] </w:t>
      </w:r>
      <w:r>
        <w:t>บริษัทเนี่ยจริงๆอย่างที่บอกเเห็น Capital</w:t>
      </w:r>
    </w:p>
    <w:p>
      <w:r>
        <w:rPr>
          <w:b/>
        </w:rPr>
        <w:t xml:space="preserve">[24:56] </w:t>
      </w:r>
      <w:r>
        <w:t>Structure ของเราเนี่ยจะเห็นว่าเรามี</w:t>
      </w:r>
    </w:p>
    <w:p>
      <w:r>
        <w:rPr>
          <w:b/>
        </w:rPr>
        <w:t xml:space="preserve">[24:58] </w:t>
      </w:r>
      <w:r>
        <w:t>Room สำหรับ Reverage เนี่ยอีกเยอะมากๆ</w:t>
      </w:r>
    </w:p>
    <w:p>
      <w:r>
        <w:rPr>
          <w:b/>
        </w:rPr>
        <w:t xml:space="preserve">[25:00] </w:t>
      </w:r>
      <w:r>
        <w:t>นะครับบริษัทเรามี Target ที่จะทำ M&amp;</w:t>
      </w:r>
    </w:p>
    <w:p>
      <w:r>
        <w:rPr>
          <w:b/>
        </w:rPr>
        <w:t xml:space="preserve">[25:03] </w:t>
      </w:r>
      <w:r>
        <w:t>เนี่ยเอ่อทุกปีนะครับแล้วก็จะเป็น M&amp; ที่</w:t>
      </w:r>
    </w:p>
    <w:p>
      <w:r>
        <w:rPr>
          <w:b/>
        </w:rPr>
        <w:t xml:space="preserve">[25:05] </w:t>
      </w:r>
      <w:r>
        <w:t>อยู่ใน Strategy หรืออยู่ใน Target</w:t>
      </w:r>
    </w:p>
    <w:p>
      <w:r>
        <w:rPr>
          <w:b/>
        </w:rPr>
        <w:t xml:space="preserve">[25:08] </w:t>
      </w:r>
      <w:r>
        <w:t>Industry ที่เราวางไว้ไม่ว่าจะเป็นเอ่อ</w:t>
      </w:r>
    </w:p>
    <w:p>
      <w:r>
        <w:rPr>
          <w:b/>
        </w:rPr>
        <w:t xml:space="preserve">[25:10] </w:t>
      </w:r>
      <w:r>
        <w:t>M&amp; สำหรับเอ่อธุรกิจที่ relate  to  Call</w:t>
      </w:r>
    </w:p>
    <w:p>
      <w:r>
        <w:rPr>
          <w:b/>
        </w:rPr>
        <w:t xml:space="preserve">[25:13] </w:t>
      </w:r>
      <w:r>
        <w:t>Business นะครับหรือ M&amp; สำหรับธุรกิจที่</w:t>
      </w:r>
    </w:p>
    <w:p>
      <w:r>
        <w:rPr>
          <w:b/>
        </w:rPr>
        <w:t xml:space="preserve">[25:17] </w:t>
      </w:r>
      <w:r>
        <w:t>เกี่ยวข้องกับlogิตินะครับหรือ M&amp; ใน</w:t>
      </w:r>
    </w:p>
    <w:p>
      <w:r>
        <w:rPr>
          <w:b/>
        </w:rPr>
        <w:t xml:space="preserve">[25:20] </w:t>
      </w:r>
      <w:r>
        <w:t>ธุรกิจที่เป็นธุรกิจเพื่อความยั่งยืนนะ</w:t>
      </w:r>
    </w:p>
    <w:p>
      <w:r>
        <w:rPr>
          <w:b/>
        </w:rPr>
        <w:t xml:space="preserve">[25:23] </w:t>
      </w:r>
      <w:r>
        <w:t>ครับ Sustainability  Business ต่างๆแล้ว</w:t>
      </w:r>
    </w:p>
    <w:p>
      <w:r>
        <w:rPr>
          <w:b/>
        </w:rPr>
        <w:t xml:space="preserve">[25:25] </w:t>
      </w:r>
      <w:r>
        <w:t>ก็เอ่อมี Allocation บางส่วนนะครับในการ</w:t>
      </w:r>
    </w:p>
    <w:p>
      <w:r>
        <w:rPr>
          <w:b/>
        </w:rPr>
        <w:t xml:space="preserve">[25:28] </w:t>
      </w:r>
      <w:r>
        <w:t>ลงทุนหรือว่า Cash  opportunity สำหรับ</w:t>
      </w:r>
    </w:p>
    <w:p>
      <w:r>
        <w:rPr>
          <w:b/>
        </w:rPr>
        <w:t xml:space="preserve">[25:31] </w:t>
      </w:r>
      <w:r>
        <w:t>เอ่อธุรกิจที่ไม่ได้เกี่ยวข้องแต่ว่าเป็น</w:t>
      </w:r>
    </w:p>
    <w:p>
      <w:r>
        <w:rPr>
          <w:b/>
        </w:rPr>
        <w:t xml:space="preserve">[25:34] </w:t>
      </w:r>
      <w:r>
        <w:t>New  ST  Business นะครับอันเนี้ยเป็น</w:t>
      </w:r>
    </w:p>
    <w:p>
      <w:r>
        <w:rPr>
          <w:b/>
        </w:rPr>
        <w:t xml:space="preserve">[25:36] </w:t>
      </w:r>
      <w:r>
        <w:t>แผนของเอ่อในการที่จะผลักดันให้ตัวบริษัท</w:t>
      </w:r>
    </w:p>
    <w:p>
      <w:r>
        <w:rPr>
          <w:b/>
        </w:rPr>
        <w:t xml:space="preserve">[25:40] </w:t>
      </w:r>
      <w:r>
        <w:t>เนี่ยมีกำไรเติบโตขึ้นนะครับมี Capital</w:t>
      </w:r>
    </w:p>
    <w:p>
      <w:r>
        <w:rPr>
          <w:b/>
        </w:rPr>
        <w:t xml:space="preserve">[25:42] </w:t>
      </w:r>
      <w:r>
        <w:t>Structure ที่สมบูรณ์นะครับมี cost  of</w:t>
      </w:r>
    </w:p>
    <w:p>
      <w:r>
        <w:rPr>
          <w:b/>
        </w:rPr>
        <w:t xml:space="preserve">[25:45] </w:t>
      </w:r>
      <w:r>
        <w:t>fund ที่ optimiz ที่สุดนะครับแล้วก็รวม</w:t>
      </w:r>
    </w:p>
    <w:p>
      <w:r>
        <w:rPr>
          <w:b/>
        </w:rPr>
        <w:t xml:space="preserve">[25:47] </w:t>
      </w:r>
      <w:r>
        <w:t>ถึงมีกำไรสูงสุด return  to  shareholder</w:t>
      </w:r>
    </w:p>
    <w:p>
      <w:r>
        <w:rPr>
          <w:b/>
        </w:rPr>
        <w:t xml:space="preserve">[25:50] </w:t>
      </w:r>
      <w:r>
        <w:t>นะครับก็อันนี้[เสียงสูดหายใจ]เป็นเป้า</w:t>
      </w:r>
    </w:p>
    <w:p>
      <w:r>
        <w:rPr>
          <w:b/>
        </w:rPr>
        <w:t xml:space="preserve">[25:52] </w:t>
      </w:r>
      <w:r>
        <w:t>หมายในฝั่งของ business นะครับทีนี้เ่อ</w:t>
      </w:r>
    </w:p>
    <w:p>
      <w:r>
        <w:rPr>
          <w:b/>
        </w:rPr>
        <w:t xml:space="preserve">[25:54] </w:t>
      </w:r>
      <w:r>
        <w:t>เดี๋ยวต่อไปก็จะเป็นทางคุณาสำหรับเรื่อง</w:t>
      </w:r>
    </w:p>
    <w:p>
      <w:r>
        <w:rPr>
          <w:b/>
        </w:rPr>
        <w:t xml:space="preserve">[25:57] </w:t>
      </w:r>
      <w:r>
        <w:t>ของ Governance  Plan แล้วก็ Clate</w:t>
      </w:r>
    </w:p>
    <w:p>
      <w:r>
        <w:rPr>
          <w:b/>
        </w:rPr>
        <w:t xml:space="preserve">[25:59] </w:t>
      </w:r>
      <w:r>
        <w:t>Action ครับ</w:t>
      </w:r>
    </w:p>
    <w:p>
      <w:r>
        <w:rPr>
          <w:b/>
        </w:rPr>
        <w:t xml:space="preserve">[26:00] </w:t>
      </w:r>
      <w:r>
        <w:t>» ค่ะสำหรับแผนที่เป็นด้านของ Governance</w:t>
      </w:r>
    </w:p>
    <w:p>
      <w:r>
        <w:rPr>
          <w:b/>
        </w:rPr>
        <w:t xml:space="preserve">[26:02] </w:t>
      </w:r>
      <w:r>
        <w:t>Plan หรือหรือว่าแผนเรื่องการยกระดับการ</w:t>
      </w:r>
    </w:p>
    <w:p>
      <w:r>
        <w:rPr>
          <w:b/>
        </w:rPr>
        <w:t xml:space="preserve">[26:04] </w:t>
      </w:r>
      <w:r>
        <w:t>ต่อต้านการทุจริตคอร์รัปชัน่ะนะคะบริษัท</w:t>
      </w:r>
    </w:p>
    <w:p>
      <w:r>
        <w:rPr>
          <w:b/>
        </w:rPr>
        <w:t xml:space="preserve">[26:07] </w:t>
      </w:r>
      <w:r>
        <w:t>ก็ได้มีการจัดทำแผนเป็นที่เรียบร้อยแล้ว</w:t>
      </w:r>
    </w:p>
    <w:p>
      <w:r>
        <w:rPr>
          <w:b/>
        </w:rPr>
        <w:t xml:space="preserve">[26:09] </w:t>
      </w:r>
      <w:r>
        <w:t>นะคะก็คือมีการจัดทำทั้งแผนแล้วก็นโยบาย</w:t>
      </w:r>
    </w:p>
    <w:p>
      <w:r>
        <w:rPr>
          <w:b/>
        </w:rPr>
        <w:t xml:space="preserve">[26:11] </w:t>
      </w:r>
      <w:r>
        <w:t>เพื่อนำไปใช้นะคะแล้วก็มีการสื่อสารร่วม</w:t>
      </w:r>
    </w:p>
    <w:p>
      <w:r>
        <w:rPr>
          <w:b/>
        </w:rPr>
        <w:t xml:space="preserve">[26:14] </w:t>
      </w:r>
      <w:r>
        <w:t>กับพนักงานภายในองค์กรทุกระดับชั้นนะคะ</w:t>
      </w:r>
    </w:p>
    <w:p>
      <w:r>
        <w:rPr>
          <w:b/>
        </w:rPr>
        <w:t xml:space="preserve">[26:16] </w:t>
      </w:r>
      <w:r>
        <w:t>รวมไปถึงมีการติดตามประเมินผลแล้วก็มีการ</w:t>
      </w:r>
    </w:p>
    <w:p>
      <w:r>
        <w:rPr>
          <w:b/>
        </w:rPr>
        <w:t xml:space="preserve">[26:19] </w:t>
      </w:r>
      <w:r>
        <w:t>รายงานนำเสนอต่อเอ่อคณะกรรมการบริษัทนะคะ</w:t>
      </w:r>
    </w:p>
    <w:p>
      <w:r>
        <w:rPr>
          <w:b/>
        </w:rPr>
        <w:t xml:space="preserve">[26:22] </w:t>
      </w:r>
      <w:r>
        <w:t>แล้วก็มีการรีวิวอย่างน้อยเนี่ยปีละ 1</w:t>
      </w:r>
    </w:p>
    <w:p>
      <w:r>
        <w:rPr>
          <w:b/>
        </w:rPr>
        <w:t xml:space="preserve">[26:24] </w:t>
      </w:r>
      <w:r>
        <w:t>ครั้งนะคะรวมถึงเอ่อได้มีการตั้งเป้าหมาย</w:t>
      </w:r>
    </w:p>
    <w:p>
      <w:r>
        <w:rPr>
          <w:b/>
        </w:rPr>
        <w:t xml:space="preserve">[26:27] </w:t>
      </w:r>
      <w:r>
        <w:t>เรื่องของการรับรองตัว CAC อ่ะนะคะซึ่ง</w:t>
      </w:r>
    </w:p>
    <w:p>
      <w:r>
        <w:rPr>
          <w:b/>
        </w:rPr>
        <w:t xml:space="preserve">[26:30] </w:t>
      </w:r>
      <w:r>
        <w:t>เป็นเอ่อเป็นแนวร่วมปฏิบัติของภาคเอกชน</w:t>
      </w:r>
    </w:p>
    <w:p>
      <w:r>
        <w:rPr>
          <w:b/>
        </w:rPr>
        <w:t xml:space="preserve">[26:34] </w:t>
      </w:r>
      <w:r>
        <w:t>ไทยนะคะในการต่อต้านการคอร์รัปชั่นนะคะ</w:t>
      </w:r>
    </w:p>
    <w:p>
      <w:r>
        <w:rPr>
          <w:b/>
        </w:rPr>
        <w:t xml:space="preserve">[26:36] </w:t>
      </w:r>
      <w:r>
        <w:t>ซึ่งบริษัทก็มีการวางเป้าหมายที่จะประกาศ</w:t>
      </w:r>
    </w:p>
    <w:p>
      <w:r>
        <w:rPr>
          <w:b/>
        </w:rPr>
        <w:t xml:space="preserve">[26:39] </w:t>
      </w:r>
      <w:r>
        <w:t>เจตนาลงในปีถัดไปนะคะแล้วก็คาดว่าจะได้</w:t>
      </w:r>
    </w:p>
    <w:p>
      <w:r>
        <w:rPr>
          <w:b/>
        </w:rPr>
        <w:t xml:space="preserve">[26:42] </w:t>
      </w:r>
      <w:r>
        <w:t>เข้าร่วมนะคะภายในปี 2571 ค่ะโดยทั้งนี้</w:t>
      </w:r>
    </w:p>
    <w:p>
      <w:r>
        <w:rPr>
          <w:b/>
        </w:rPr>
        <w:t xml:space="preserve">[26:45] </w:t>
      </w:r>
      <w:r>
        <w:t>นะคะบริษัทก็ได้มีการวางแผนมาตรการในการ</w:t>
      </w:r>
    </w:p>
    <w:p>
      <w:r>
        <w:rPr>
          <w:b/>
        </w:rPr>
        <w:t xml:space="preserve">[26:48] </w:t>
      </w:r>
      <w:r>
        <w:t>จำกัดความเสี่ยงนะคะโดยที่ได้มีการสื่อ</w:t>
      </w:r>
    </w:p>
    <w:p>
      <w:r>
        <w:rPr>
          <w:b/>
        </w:rPr>
        <w:t xml:space="preserve">[26:50] </w:t>
      </w:r>
      <w:r>
        <w:t>สารเพื่อเตรียมความพร้อมกับพนักงานนะคะ</w:t>
      </w:r>
    </w:p>
    <w:p>
      <w:r>
        <w:rPr>
          <w:b/>
        </w:rPr>
        <w:t xml:space="preserve">[26:52] </w:t>
      </w:r>
      <w:r>
        <w:t>แล้วก็มีการจัดทำ workshop เพื่อให้ข้อ</w:t>
      </w:r>
    </w:p>
    <w:p>
      <w:r>
        <w:rPr>
          <w:b/>
        </w:rPr>
        <w:t xml:space="preserve">[26:54] </w:t>
      </w:r>
      <w:r>
        <w:t>มูลกับพนักงานอย่างครบถ้วนนะคะรวมไปถึงมี</w:t>
      </w:r>
    </w:p>
    <w:p>
      <w:r>
        <w:rPr>
          <w:b/>
        </w:rPr>
        <w:t xml:space="preserve">[26:57] </w:t>
      </w:r>
      <w:r>
        <w:t>การติดตามตรวจสอบประเมินผลอย่างสม่ำเสมอ</w:t>
      </w:r>
    </w:p>
    <w:p>
      <w:r>
        <w:rPr>
          <w:b/>
        </w:rPr>
        <w:t xml:space="preserve">[26:59] </w:t>
      </w:r>
      <w:r>
        <w:t>ทุกๆปีค่ะ</w:t>
      </w:r>
    </w:p>
    <w:p>
      <w:r>
        <w:rPr>
          <w:b/>
        </w:rPr>
        <w:t xml:space="preserve">[27:02] </w:t>
      </w:r>
      <w:r>
        <w:t>ในส่วนถัดไปนะคะจะเป็นเรื่องของแผนการยก</w:t>
      </w:r>
    </w:p>
    <w:p>
      <w:r>
        <w:rPr>
          <w:b/>
        </w:rPr>
        <w:t xml:space="preserve">[27:05] </w:t>
      </w:r>
      <w:r>
        <w:t>ระดับการป้องกันข้อมูลภายในนะคะเนื่องจาก</w:t>
      </w:r>
    </w:p>
    <w:p>
      <w:r>
        <w:rPr>
          <w:b/>
        </w:rPr>
        <w:t xml:space="preserve">[27:08] </w:t>
      </w:r>
      <w:r>
        <w:t>ก็เป็นส่วนที่มีความสำคัญกับธุรกิจ</w:t>
      </w:r>
    </w:p>
    <w:p>
      <w:r>
        <w:rPr>
          <w:b/>
        </w:rPr>
        <w:t xml:space="preserve">[27:10] </w:t>
      </w:r>
      <w:r>
        <w:t>ปัจจุบันนะคะก็บริษัทก็มีการจัดทำนโยบาย</w:t>
      </w:r>
    </w:p>
    <w:p>
      <w:r>
        <w:rPr>
          <w:b/>
        </w:rPr>
        <w:t xml:space="preserve">[27:13] </w:t>
      </w:r>
      <w:r>
        <w:t>แล้วก็แนวการปฏิบัติการนะคะแล้วก็</w:t>
      </w:r>
    </w:p>
    <w:p>
      <w:r>
        <w:rPr>
          <w:b/>
        </w:rPr>
        <w:t xml:space="preserve">[27:15] </w:t>
      </w:r>
      <w:r>
        <w:t>ปัจจุบันเนี่ยอยู่ในระหว่างการดำเนินงาน</w:t>
      </w:r>
    </w:p>
    <w:p>
      <w:r>
        <w:rPr>
          <w:b/>
        </w:rPr>
        <w:t xml:space="preserve">[27:17] </w:t>
      </w:r>
      <w:r>
        <w:t>นะคะแล้วก็คาดว่าจะแล้วเสร็จเนี่ยภายในปี</w:t>
      </w:r>
    </w:p>
    <w:p>
      <w:r>
        <w:rPr>
          <w:b/>
        </w:rPr>
        <w:t xml:space="preserve">[27:21] </w:t>
      </w:r>
      <w:r>
        <w:t>2027 นะคะหรือว่าปีถัดไปนะคะโดยที่</w:t>
      </w:r>
    </w:p>
    <w:p>
      <w:r>
        <w:rPr>
          <w:b/>
        </w:rPr>
        <w:t xml:space="preserve">[27:23] </w:t>
      </w:r>
      <w:r>
        <w:t>บริษัทเนี่ยก็มีการจัดการอบรมนะคะเพื่อ</w:t>
      </w:r>
    </w:p>
    <w:p>
      <w:r>
        <w:rPr>
          <w:b/>
        </w:rPr>
        <w:t xml:space="preserve">[27:26] </w:t>
      </w:r>
      <w:r>
        <w:t>ให้ความรู้กับพนักงานนะคะแล้วก็เพื่อให้</w:t>
      </w:r>
    </w:p>
    <w:p>
      <w:r>
        <w:rPr>
          <w:b/>
        </w:rPr>
        <w:t xml:space="preserve">[27:28] </w:t>
      </w:r>
      <w:r>
        <w:t>พนักงานมีการลงน้ำทุกระดับนะคะแล้วก็ค่า</w:t>
      </w:r>
    </w:p>
    <w:p>
      <w:r>
        <w:rPr>
          <w:b/>
        </w:rPr>
        <w:t xml:space="preserve">[27:31] </w:t>
      </w:r>
      <w:r>
        <w:t>จอจะเสร็จสิ้นภายในปี 2027 เช่นเดียวกัน</w:t>
      </w:r>
    </w:p>
    <w:p>
      <w:r>
        <w:rPr>
          <w:b/>
        </w:rPr>
        <w:t xml:space="preserve">[27:33] </w:t>
      </w:r>
      <w:r>
        <w:t>ค่ะแล้วก็ตรงนี้ก็จะเป็น process งานที่</w:t>
      </w:r>
    </w:p>
    <w:p>
      <w:r>
        <w:rPr>
          <w:b/>
        </w:rPr>
        <w:t xml:space="preserve">[27:35] </w:t>
      </w:r>
      <w:r>
        <w:t>มีการทำงานอย่างต่อเนื่องอ่ะนะคะแล้วก็ทำ</w:t>
      </w:r>
    </w:p>
    <w:p>
      <w:r>
        <w:rPr>
          <w:b/>
        </w:rPr>
        <w:t xml:space="preserve">[27:38] </w:t>
      </w:r>
      <w:r>
        <w:t>ไปจนถึงปี 2571 รวมถึงปีต่อถัดๆไปด้วย</w:t>
      </w:r>
    </w:p>
    <w:p>
      <w:r>
        <w:rPr>
          <w:b/>
        </w:rPr>
        <w:t xml:space="preserve">[27:40] </w:t>
      </w:r>
      <w:r>
        <w:t>นั่นเองค่ะโดยที่แผนงานที่สำคัญนะคะก็จะ</w:t>
      </w:r>
    </w:p>
    <w:p>
      <w:r>
        <w:rPr>
          <w:b/>
        </w:rPr>
        <w:t xml:space="preserve">[27:43] </w:t>
      </w:r>
      <w:r>
        <w:t>มีการทำ Data  classification นะคะหรือ</w:t>
      </w:r>
    </w:p>
    <w:p>
      <w:r>
        <w:rPr>
          <w:b/>
        </w:rPr>
        <w:t xml:space="preserve">[27:45] </w:t>
      </w:r>
      <w:r>
        <w:t>ว่าเป็นการจัดทำการเอ่อจำกัดชั้นความข้อ</w:t>
      </w:r>
    </w:p>
    <w:p>
      <w:r>
        <w:rPr>
          <w:b/>
        </w:rPr>
        <w:t xml:space="preserve">[27:49] </w:t>
      </w:r>
      <w:r>
        <w:t>มูลนะคะการเข้าถึงข้อมูลอย่างเป็นระบบนะ</w:t>
      </w:r>
    </w:p>
    <w:p>
      <w:r>
        <w:rPr>
          <w:b/>
        </w:rPr>
        <w:t xml:space="preserve">[27:51] </w:t>
      </w:r>
      <w:r>
        <w:t>คะรวมถึงมีการเอ่อทบทวนนโยบายดังกล่าวนะ</w:t>
      </w:r>
    </w:p>
    <w:p>
      <w:r>
        <w:rPr>
          <w:b/>
        </w:rPr>
        <w:t xml:space="preserve">[27:55] </w:t>
      </w:r>
      <w:r>
        <w:t>คะอย่างน้อยปีละ 1 ครั้งนะคะสำหรับผู้</w:t>
      </w:r>
    </w:p>
    <w:p>
      <w:r>
        <w:rPr>
          <w:b/>
        </w:rPr>
        <w:t xml:space="preserve">[27:57] </w:t>
      </w:r>
      <w:r>
        <w:t>บริหารแล้วก็พนักงานในทุกดาค่ะนั่นเองค่ะ</w:t>
      </w:r>
    </w:p>
    <w:p>
      <w:r>
        <w:rPr>
          <w:b/>
        </w:rPr>
        <w:t xml:space="preserve">[28:02] </w:t>
      </w:r>
      <w:r>
        <w:t>โดยในส่วนถัดไปนะคะก็จะเป็นเรื่องของการ</w:t>
      </w:r>
    </w:p>
    <w:p>
      <w:r>
        <w:rPr>
          <w:b/>
        </w:rPr>
        <w:t xml:space="preserve">[28:04] </w:t>
      </w:r>
      <w:r>
        <w:t>เอ่อจำกัดความเสี่ยงนะคะซึ่งบริษัทเนี่ย</w:t>
      </w:r>
    </w:p>
    <w:p>
      <w:r>
        <w:rPr>
          <w:b/>
        </w:rPr>
        <w:t xml:space="preserve">[28:07] </w:t>
      </w:r>
      <w:r>
        <w:t>ก็มีการจัดทำชั้นข้อมูลนะคะที่เป็นความ</w:t>
      </w:r>
    </w:p>
    <w:p>
      <w:r>
        <w:rPr>
          <w:b/>
        </w:rPr>
        <w:t xml:space="preserve">[28:10] </w:t>
      </w:r>
      <w:r>
        <w:t>หลับนะคะหรือว่า data  classification นะ</w:t>
      </w:r>
    </w:p>
    <w:p>
      <w:r>
        <w:rPr>
          <w:b/>
        </w:rPr>
        <w:t xml:space="preserve">[28:12] </w:t>
      </w:r>
      <w:r>
        <w:t>คะแล้วก็มีการกำหนดสิทธิ์ในการเข้าถึงข้อ</w:t>
      </w:r>
    </w:p>
    <w:p>
      <w:r>
        <w:rPr>
          <w:b/>
        </w:rPr>
        <w:t xml:space="preserve">[28:15] </w:t>
      </w:r>
      <w:r>
        <w:t>มูลอย่างเป็นระบบนะคะรวมไปถึงมีการทำ</w:t>
      </w:r>
    </w:p>
    <w:p>
      <w:r>
        <w:rPr>
          <w:b/>
        </w:rPr>
        <w:t xml:space="preserve">[28:17] </w:t>
      </w:r>
      <w:r>
        <w:t>Digital  Access  Blot นะคะซึ่งมันก็จะ</w:t>
      </w:r>
    </w:p>
    <w:p>
      <w:r>
        <w:rPr>
          <w:b/>
        </w:rPr>
        <w:t xml:space="preserve">[28:19] </w:t>
      </w:r>
      <w:r>
        <w:t>เป็นการบันทึกข้อมูลในการเข้าถึงข้อมูลนะ</w:t>
      </w:r>
    </w:p>
    <w:p>
      <w:r>
        <w:rPr>
          <w:b/>
        </w:rPr>
        <w:t xml:space="preserve">[28:22] </w:t>
      </w:r>
      <w:r>
        <w:t>คะเพื่อให้สามารถตรวจสอบย้อนหลังได้รวมไป</w:t>
      </w:r>
    </w:p>
    <w:p>
      <w:r>
        <w:rPr>
          <w:b/>
        </w:rPr>
        <w:t xml:space="preserve">[28:24] </w:t>
      </w:r>
      <w:r>
        <w:t>ถึงมีการสื่อสารสร้างความตระหนักรู้ให้</w:t>
      </w:r>
    </w:p>
    <w:p>
      <w:r>
        <w:rPr>
          <w:b/>
        </w:rPr>
        <w:t xml:space="preserve">[28:26] </w:t>
      </w:r>
      <w:r>
        <w:t>กับพนักงานในองค์กรนะคะแล้วก็จัดให้มีการ</w:t>
      </w:r>
    </w:p>
    <w:p>
      <w:r>
        <w:rPr>
          <w:b/>
        </w:rPr>
        <w:t xml:space="preserve">[28:29] </w:t>
      </w:r>
      <w:r>
        <w:t>ติดตามประเมินผลนะคะอย่างต่อเนื่องเช่น</w:t>
      </w:r>
    </w:p>
    <w:p>
      <w:r>
        <w:rPr>
          <w:b/>
        </w:rPr>
        <w:t xml:space="preserve">[28:32] </w:t>
      </w:r>
      <w:r>
        <w:t>เดียวกันค่ะ</w:t>
      </w:r>
    </w:p>
    <w:p>
      <w:r>
        <w:rPr>
          <w:b/>
        </w:rPr>
        <w:t xml:space="preserve">[28:35] </w:t>
      </w:r>
      <w:r>
        <w:t>ในส่วนต่อไปนะคะก็จะเป็นเรื่องของแผนยก</w:t>
      </w:r>
    </w:p>
    <w:p>
      <w:r>
        <w:rPr>
          <w:b/>
        </w:rPr>
        <w:t xml:space="preserve">[28:38] </w:t>
      </w:r>
      <w:r>
        <w:t>ระดับการกำกับดูแลนะคะการใช้ปัญญา</w:t>
      </w:r>
    </w:p>
    <w:p>
      <w:r>
        <w:rPr>
          <w:b/>
        </w:rPr>
        <w:t xml:space="preserve">[28:40] </w:t>
      </w:r>
      <w:r>
        <w:t>ประดิษฐ์นะคะซึ่ง AI ก็เป็นสิ่งหนึ่งที่</w:t>
      </w:r>
    </w:p>
    <w:p>
      <w:r>
        <w:rPr>
          <w:b/>
        </w:rPr>
        <w:t xml:space="preserve">[28:43] </w:t>
      </w:r>
      <w:r>
        <w:t>มีบทบาทสำคัญนะคะในยุคปัจจุบันอย่างมากนะ</w:t>
      </w:r>
    </w:p>
    <w:p>
      <w:r>
        <w:rPr>
          <w:b/>
        </w:rPr>
        <w:t xml:space="preserve">[28:46] </w:t>
      </w:r>
      <w:r>
        <w:t>คะตัวบริษัทเองเนี่ยก็ได้มีการนำ AI เข้า</w:t>
      </w:r>
    </w:p>
    <w:p>
      <w:r>
        <w:rPr>
          <w:b/>
        </w:rPr>
        <w:t xml:space="preserve">[28:48] </w:t>
      </w:r>
      <w:r>
        <w:t>มาประยุกต์ใช้นะคะแล้วก็ได้มีการวางแนว</w:t>
      </w:r>
    </w:p>
    <w:p>
      <w:r>
        <w:rPr>
          <w:b/>
        </w:rPr>
        <w:t xml:space="preserve">[28:51] </w:t>
      </w:r>
      <w:r>
        <w:t>ทางนะคะในการที่จะกำหนดขอบเขตแล้วก็แนว</w:t>
      </w:r>
    </w:p>
    <w:p>
      <w:r>
        <w:rPr>
          <w:b/>
        </w:rPr>
        <w:t xml:space="preserve">[28:53] </w:t>
      </w:r>
      <w:r>
        <w:t>ทางการใช้งาน AI ให้กับพนักงานในทุกระดับ</w:t>
      </w:r>
    </w:p>
    <w:p>
      <w:r>
        <w:rPr>
          <w:b/>
        </w:rPr>
        <w:t xml:space="preserve">[28:56] </w:t>
      </w:r>
      <w:r>
        <w:t>นะคะซึ่งปัจจุบันเนี่ยอยู่ระหว่างการเอ่อ</w:t>
      </w:r>
    </w:p>
    <w:p>
      <w:r>
        <w:rPr>
          <w:b/>
        </w:rPr>
        <w:t xml:space="preserve">[28:59] </w:t>
      </w:r>
      <w:r>
        <w:t>ร่างโครงร่างสำหรับแนวแผนนโยบายแล้วก็การ</w:t>
      </w:r>
    </w:p>
    <w:p>
      <w:r>
        <w:rPr>
          <w:b/>
        </w:rPr>
        <w:t xml:space="preserve">[29:01] </w:t>
      </w:r>
      <w:r>
        <w:t>ปฏิบัติของพนักงานนะคะแล้วก็คาดว่าจะแล้ว</w:t>
      </w:r>
    </w:p>
    <w:p>
      <w:r>
        <w:rPr>
          <w:b/>
        </w:rPr>
        <w:t xml:space="preserve">[29:04] </w:t>
      </w:r>
      <w:r>
        <w:t>เสร็จภายในปี 2571 นะคะโดยพนักงานที่</w:t>
      </w:r>
    </w:p>
    <w:p>
      <w:r>
        <w:rPr>
          <w:b/>
        </w:rPr>
        <w:t xml:space="preserve">[29:07] </w:t>
      </w:r>
      <w:r>
        <w:t>เกี่ยวข้องทั้งหมดเนี่ยจะเป็นพนักงานที่</w:t>
      </w:r>
    </w:p>
    <w:p>
      <w:r>
        <w:rPr>
          <w:b/>
        </w:rPr>
        <w:t xml:space="preserve">[29:09] </w:t>
      </w:r>
      <w:r>
        <w:t>ได้รับการอบรมนะคะทางด้าน AI แล้วก็จะ</w:t>
      </w:r>
    </w:p>
    <w:p>
      <w:r>
        <w:rPr>
          <w:b/>
        </w:rPr>
        <w:t xml:space="preserve">[29:13] </w:t>
      </w:r>
      <w:r>
        <w:t>แล้วเสร็จทั้งหมดภายในปี 71 เช่นเดียวกัน</w:t>
      </w:r>
    </w:p>
    <w:p>
      <w:r>
        <w:rPr>
          <w:b/>
        </w:rPr>
        <w:t xml:space="preserve">[29:15] </w:t>
      </w:r>
      <w:r>
        <w:t>นะคะโดยในระหว่างนี้นะคะบริษัทก็มีการให้</w:t>
      </w:r>
    </w:p>
    <w:p>
      <w:r>
        <w:rPr>
          <w:b/>
        </w:rPr>
        <w:t xml:space="preserve">[29:18] </w:t>
      </w:r>
      <w:r>
        <w:t>ความรู้กับพนักงานแล้วก็มีการจัดทำ</w:t>
      </w:r>
    </w:p>
    <w:p>
      <w:r>
        <w:rPr>
          <w:b/>
        </w:rPr>
        <w:t xml:space="preserve">[29:20] </w:t>
      </w:r>
      <w:r>
        <w:t>Workshop นะคะควบคู่กันเพื่อให้พนักงาน</w:t>
      </w:r>
    </w:p>
    <w:p>
      <w:r>
        <w:rPr>
          <w:b/>
        </w:rPr>
        <w:t xml:space="preserve">[29:22] </w:t>
      </w:r>
      <w:r>
        <w:t>นะคะได้คุ้นเคยกับการใช้งาน AI มากขึ้นนะ</w:t>
      </w:r>
    </w:p>
    <w:p>
      <w:r>
        <w:rPr>
          <w:b/>
        </w:rPr>
        <w:t xml:space="preserve">[29:25] </w:t>
      </w:r>
      <w:r>
        <w:t>ค่ะ</w:t>
      </w:r>
    </w:p>
    <w:p>
      <w:r>
        <w:rPr>
          <w:b/>
        </w:rPr>
        <w:t xml:space="preserve">[29:28] </w:t>
      </w:r>
      <w:r>
        <w:t>ในส่วนถัดไปนะคะจะเป็นเรื่องของ Climate</w:t>
      </w:r>
    </w:p>
    <w:p>
      <w:r>
        <w:rPr>
          <w:b/>
        </w:rPr>
        <w:t xml:space="preserve">[29:30] </w:t>
      </w:r>
      <w:r>
        <w:t>Action นะคะหรือว่าเป็นเรื่องของการเอ่อ</w:t>
      </w:r>
    </w:p>
    <w:p>
      <w:r>
        <w:rPr>
          <w:b/>
        </w:rPr>
        <w:t xml:space="preserve">[29:33] </w:t>
      </w:r>
      <w:r>
        <w:t>ส่วนแรกเลยก็จะเป็นเรื่องของการจัดทำ</w:t>
      </w:r>
    </w:p>
    <w:p>
      <w:r>
        <w:rPr>
          <w:b/>
        </w:rPr>
        <w:t xml:space="preserve">[29:35] </w:t>
      </w:r>
      <w:r>
        <w:t>บัญชีการ์ดเรือนกระจกนะคะหรือว่า</w:t>
      </w:r>
    </w:p>
    <w:p>
      <w:r>
        <w:rPr>
          <w:b/>
        </w:rPr>
        <w:t xml:space="preserve">[29:37] </w:t>
      </w:r>
      <w:r>
        <w:t>Greenhouse Gสentyนะคะซึ่งบริษัทเนี่ยก็</w:t>
      </w:r>
    </w:p>
    <w:p>
      <w:r>
        <w:rPr>
          <w:b/>
        </w:rPr>
        <w:t xml:space="preserve">[29:40] </w:t>
      </w:r>
      <w:r>
        <w:t>ได้มีการจัดทำแผนเนี่ยเอ่อเสร็จเป็นที่</w:t>
      </w:r>
    </w:p>
    <w:p>
      <w:r>
        <w:rPr>
          <w:b/>
        </w:rPr>
        <w:t xml:space="preserve">[29:42] </w:t>
      </w:r>
      <w:r>
        <w:t>เรียบร้อยแล้วอ่ะนะคะซึ่งก็ครอบคลุมสโคป</w:t>
      </w:r>
    </w:p>
    <w:p>
      <w:r>
        <w:rPr>
          <w:b/>
        </w:rPr>
        <w:t xml:space="preserve">[29:45] </w:t>
      </w:r>
      <w:r>
        <w:t>ทั้ง 3 สโคปนะคะสโหป 1 ก็คือการปล่อย</w:t>
      </w:r>
    </w:p>
    <w:p>
      <w:r>
        <w:rPr>
          <w:b/>
        </w:rPr>
        <w:t xml:space="preserve">[29:48] </w:t>
      </w:r>
      <w:r>
        <w:t>การ์ดนะคะที่เกี่ยวข้องกับเอ่อการดำเนิน</w:t>
      </w:r>
    </w:p>
    <w:p>
      <w:r>
        <w:rPr>
          <w:b/>
        </w:rPr>
        <w:t xml:space="preserve">[29:51] </w:t>
      </w:r>
      <w:r>
        <w:t>งานโดยตรงของบริษัทสโคป 2 เนี่ยก็จะเป็น</w:t>
      </w:r>
    </w:p>
    <w:p>
      <w:r>
        <w:rPr>
          <w:b/>
        </w:rPr>
        <w:t xml:space="preserve">[29:54] </w:t>
      </w:r>
      <w:r>
        <w:t>เรื่องของเอ่อการดำเนินงานนะคะภายในองค์</w:t>
      </w:r>
    </w:p>
    <w:p>
      <w:r>
        <w:rPr>
          <w:b/>
        </w:rPr>
        <w:t xml:space="preserve">[29:57] </w:t>
      </w:r>
      <w:r>
        <w:t>การที่เป็นทางอ้อมนะคะที่มีการจัดการ</w:t>
      </w:r>
    </w:p>
    <w:p>
      <w:r>
        <w:rPr>
          <w:b/>
        </w:rPr>
        <w:t xml:space="preserve">[30:00] </w:t>
      </w:r>
      <w:r>
        <w:t>ปล่อยการเลื่อนกระจกแล้วก็สโคปที่ 3</w:t>
      </w:r>
    </w:p>
    <w:p>
      <w:r>
        <w:rPr>
          <w:b/>
        </w:rPr>
        <w:t xml:space="preserve">[30:01] </w:t>
      </w:r>
      <w:r>
        <w:t>เนี่ยจะเป็นสโคปที่ครอบคลุมทั้งหมดนะคะ</w:t>
      </w:r>
    </w:p>
    <w:p>
      <w:r>
        <w:rPr>
          <w:b/>
        </w:rPr>
        <w:t xml:space="preserve">[30:04] </w:t>
      </w:r>
      <w:r>
        <w:t>ตั้งแต่ต้นน้ำไปจนถึงตายนั้นนะคะก็มีการ</w:t>
      </w:r>
    </w:p>
    <w:p>
      <w:r>
        <w:rPr>
          <w:b/>
        </w:rPr>
        <w:t xml:space="preserve">[30:07] </w:t>
      </w:r>
      <w:r>
        <w:t>เ่อจัดทำรายงานทบทวนนะคะทุกๆปีนะคะก็อัน</w:t>
      </w:r>
    </w:p>
    <w:p>
      <w:r>
        <w:rPr>
          <w:b/>
        </w:rPr>
        <w:t xml:space="preserve">[30:11] </w:t>
      </w:r>
      <w:r>
        <w:t>นี้ทำเสร็จเรียบร้อยแล้วนะคะแล้วก็เอ่อบ</w:t>
      </w:r>
    </w:p>
    <w:p>
      <w:r>
        <w:rPr>
          <w:b/>
        </w:rPr>
        <w:t xml:space="preserve">[30:14] </w:t>
      </w:r>
      <w:r>
        <w:t>ก็จะมีการบันทึกแล้วก็ดำเนินการต่อไปนะคะ</w:t>
      </w:r>
    </w:p>
    <w:p>
      <w:r>
        <w:rPr>
          <w:b/>
        </w:rPr>
        <w:t xml:space="preserve">[30:17] </w:t>
      </w:r>
      <w:r>
        <w:t>เพื่อลดเอ่อจำกัดการใช้การ์ดเรือนกระจกลง</w:t>
      </w:r>
    </w:p>
    <w:p>
      <w:r>
        <w:rPr>
          <w:b/>
        </w:rPr>
        <w:t xml:space="preserve">[30:20] </w:t>
      </w:r>
      <w:r>
        <w:t>ในปีถัดๆไปนะคะโดยบริษัทก็มีการจัดทำทั้ง</w:t>
      </w:r>
    </w:p>
    <w:p>
      <w:r>
        <w:rPr>
          <w:b/>
        </w:rPr>
        <w:t xml:space="preserve">[30:23] </w:t>
      </w:r>
      <w:r>
        <w:t>ในส่วนของ CFO ซึ่งเป็นคาร์บอนฟุปแล้วก็</w:t>
      </w:r>
    </w:p>
    <w:p>
      <w:r>
        <w:rPr>
          <w:b/>
        </w:rPr>
        <w:t xml:space="preserve">[30:26] </w:t>
      </w:r>
      <w:r>
        <w:t>ในส่วนที่เป็น CFT นะคะซึ่งมันก็จะเป็น</w:t>
      </w:r>
    </w:p>
    <w:p>
      <w:r>
        <w:rPr>
          <w:b/>
        </w:rPr>
        <w:t xml:space="preserve">[30:28] </w:t>
      </w:r>
      <w:r>
        <w:t>เกี่ยวกับการปล่อยค่าจากโปอ่ะนะคะ</w:t>
      </w:r>
    </w:p>
    <w:p>
      <w:r>
        <w:rPr>
          <w:b/>
        </w:rPr>
        <w:t xml:space="preserve">[30:33] </w:t>
      </w:r>
      <w:r>
        <w:t>ค่ะโดยบริษัทนะคะก็ตั้งเป้าของCarาร์b</w:t>
      </w:r>
    </w:p>
    <w:p>
      <w:r>
        <w:rPr>
          <w:b/>
        </w:rPr>
        <w:t xml:space="preserve">[30:37] </w:t>
      </w:r>
      <w:r>
        <w:t>Neutrity แล้วก็ Netz นะคะภายในปี 2050</w:t>
      </w:r>
    </w:p>
    <w:p>
      <w:r>
        <w:rPr>
          <w:b/>
        </w:rPr>
        <w:t xml:space="preserve">[30:40] </w:t>
      </w:r>
      <w:r>
        <w:t>นะคะโดยตั้งเป้าที่จะลดการปล่อยปริมาณการ</w:t>
      </w:r>
    </w:p>
    <w:p>
      <w:r>
        <w:rPr>
          <w:b/>
        </w:rPr>
        <w:t xml:space="preserve">[30:43] </w:t>
      </w:r>
      <w:r>
        <w:t>ใช้ GHG  emission นะคะเอ่อโดยที่ลดลง</w:t>
      </w:r>
    </w:p>
    <w:p>
      <w:r>
        <w:rPr>
          <w:b/>
        </w:rPr>
        <w:t xml:space="preserve">[30:46] </w:t>
      </w:r>
      <w:r>
        <w:t>เป็นเปอร์เซ็นต์ต่อตันคาร์บอนนะคะโดยลดลง</w:t>
      </w:r>
    </w:p>
    <w:p>
      <w:r>
        <w:rPr>
          <w:b/>
        </w:rPr>
        <w:t xml:space="preserve">[30:49] </w:t>
      </w:r>
      <w:r>
        <w:t>6% ในปี 2026  10% ในปี 2027 แล้วก็ 13%</w:t>
      </w:r>
    </w:p>
    <w:p>
      <w:r>
        <w:rPr>
          <w:b/>
        </w:rPr>
        <w:t xml:space="preserve">[30:54] </w:t>
      </w:r>
      <w:r>
        <w:t>นะค่ะในปี 2008 ค่ะเอ่ออันนี้ก็จะเป็นข้อ</w:t>
      </w:r>
    </w:p>
    <w:p>
      <w:r>
        <w:rPr>
          <w:b/>
        </w:rPr>
        <w:t xml:space="preserve">[30:57] </w:t>
      </w:r>
      <w:r>
        <w:t>มูลที่เทียบกับปีฐานนนะคะโดยที่การดำเนิน</w:t>
      </w:r>
    </w:p>
    <w:p>
      <w:r>
        <w:rPr>
          <w:b/>
        </w:rPr>
        <w:t xml:space="preserve">[31:00] </w:t>
      </w:r>
      <w:r>
        <w:t>งานทั้งหมดเนี่ยก็จะดำเนินงานภายใต้ 1</w:t>
      </w:r>
    </w:p>
    <w:p>
      <w:r>
        <w:rPr>
          <w:b/>
        </w:rPr>
        <w:t xml:space="preserve">[31:03] </w:t>
      </w:r>
      <w:r>
        <w:t>เลยก็คือจะเป็นเรื่องของเอ่อ Production</w:t>
      </w:r>
    </w:p>
    <w:p>
      <w:r>
        <w:rPr>
          <w:b/>
        </w:rPr>
        <w:t xml:space="preserve">[31:05] </w:t>
      </w:r>
      <w:r>
        <w:t>process นะคะซึ่งก็จะมีการลดการใช้งาน</w:t>
      </w:r>
    </w:p>
    <w:p>
      <w:r>
        <w:rPr>
          <w:b/>
        </w:rPr>
        <w:t xml:space="preserve">[31:08] </w:t>
      </w:r>
      <w:r>
        <w:t>ผ่านการโปรดักชัที่ลดการปลอดการ์ดมากขึ้น</w:t>
      </w:r>
    </w:p>
    <w:p>
      <w:r>
        <w:rPr>
          <w:b/>
        </w:rPr>
        <w:t xml:space="preserve">[31:11] </w:t>
      </w:r>
      <w:r>
        <w:t>นะคะมีการนำดิจิตอลมาประโยคใช้มากขึ้นนะ</w:t>
      </w:r>
    </w:p>
    <w:p>
      <w:r>
        <w:rPr>
          <w:b/>
        </w:rPr>
        <w:t xml:space="preserve">[31:14] </w:t>
      </w:r>
      <w:r>
        <w:t>คะแล้วก็มีการศึกษาเรื่องของการลงทุนใน</w:t>
      </w:r>
    </w:p>
    <w:p>
      <w:r>
        <w:rPr>
          <w:b/>
        </w:rPr>
        <w:t xml:space="preserve">[31:17] </w:t>
      </w:r>
      <w:r>
        <w:t>เรื่องของพลังงานสะอาดมากขึ้นรวมไปถึงการ</w:t>
      </w:r>
    </w:p>
    <w:p>
      <w:r>
        <w:rPr>
          <w:b/>
        </w:rPr>
        <w:t xml:space="preserve">[31:19] </w:t>
      </w:r>
      <w:r>
        <w:t>พัฒนาเอ่อเรื่องของsupัly chain นะคะให้</w:t>
      </w:r>
    </w:p>
    <w:p>
      <w:r>
        <w:rPr>
          <w:b/>
        </w:rPr>
        <w:t xml:space="preserve">[31:23] </w:t>
      </w:r>
      <w:r>
        <w:t>มีการลดการใช้คาร์บอนมากขึ้นค่ะ</w:t>
      </w:r>
    </w:p>
    <w:p>
      <w:r>
        <w:rPr>
          <w:b/>
        </w:rPr>
        <w:t xml:space="preserve">[31:28] </w:t>
      </w:r>
      <w:r>
        <w:t>โดยแผนงานแรกนะคะจะเป็นเกี่ยวกับการนำ</w:t>
      </w:r>
    </w:p>
    <w:p>
      <w:r>
        <w:rPr>
          <w:b/>
        </w:rPr>
        <w:t xml:space="preserve">[31:30] </w:t>
      </w:r>
      <w:r>
        <w:t>digital  product เอ่อการนำดิจิตอลเนี่ย</w:t>
      </w:r>
    </w:p>
    <w:p>
      <w:r>
        <w:rPr>
          <w:b/>
        </w:rPr>
        <w:t xml:space="preserve">[31:33] </w:t>
      </w:r>
      <w:r>
        <w:t>มาประยุกต์ใช้นะคะหรือว่า AI มาใช้เกี่ยว</w:t>
      </w:r>
    </w:p>
    <w:p>
      <w:r>
        <w:rPr>
          <w:b/>
        </w:rPr>
        <w:t xml:space="preserve">[31:36] </w:t>
      </w:r>
      <w:r>
        <w:t>กับ Produ</w:t>
      </w:r>
    </w:p>
    <w:p>
      <w:r>
        <w:rPr>
          <w:b/>
        </w:rPr>
        <w:t xml:space="preserve">[31:41] </w:t>
      </w:r>
      <w:r>
        <w:t>ที่ได้จากการแท็กการใช้งานนะคะแล้วก็การ</w:t>
      </w:r>
    </w:p>
    <w:p>
      <w:r>
        <w:rPr>
          <w:b/>
        </w:rPr>
        <w:t xml:space="preserve">[31:43] </w:t>
      </w:r>
      <w:r>
        <w:t>ปล่อยการ์ดที่เกิดจากการผลิตของบริษัท</w:t>
      </w:r>
    </w:p>
    <w:p>
      <w:r>
        <w:rPr>
          <w:b/>
        </w:rPr>
        <w:t xml:space="preserve">[31:45] </w:t>
      </w:r>
      <w:r>
        <w:t>เนี่ยอยู่นะคะแล้วก็ดำเนินงานต่อเนื่อง</w:t>
      </w:r>
    </w:p>
    <w:p>
      <w:r>
        <w:rPr>
          <w:b/>
        </w:rPr>
        <w:t xml:space="preserve">[31:48] </w:t>
      </w:r>
      <w:r>
        <w:t>เพื่อขยายผลไปเรื่อยๆนะคะจนปี 2028 เนี่ย</w:t>
      </w:r>
    </w:p>
    <w:p>
      <w:r>
        <w:rPr>
          <w:b/>
        </w:rPr>
        <w:t xml:space="preserve">[31:51] </w:t>
      </w:r>
      <w:r>
        <w:t>บริษัทก็ตั้งเป้าที่จะนำข้อมูลแบบนี้</w:t>
      </w:r>
    </w:p>
    <w:p>
      <w:r>
        <w:rPr>
          <w:b/>
        </w:rPr>
        <w:t xml:space="preserve">[31:54] </w:t>
      </w:r>
      <w:r>
        <w:t>เนี่ยมาใช้งานให้เกิดประโยชน์อ่ะนะคะ</w:t>
      </w:r>
    </w:p>
    <w:p>
      <w:r>
        <w:rPr>
          <w:b/>
        </w:rPr>
        <w:t xml:space="preserve">[31:56] </w:t>
      </w:r>
      <w:r>
        <w:t>เพื่อที่จะลดในส่วนของคอร์สของบริษัทด้วย</w:t>
      </w:r>
    </w:p>
    <w:p>
      <w:r>
        <w:rPr>
          <w:b/>
        </w:rPr>
        <w:t xml:space="preserve">[31:59] </w:t>
      </w:r>
      <w:r>
        <w:t>นะคะแล้วก็ลดการปล่อยการคาร์บอนของบริษัท</w:t>
      </w:r>
    </w:p>
    <w:p>
      <w:r>
        <w:rPr>
          <w:b/>
        </w:rPr>
        <w:t xml:space="preserve">[32:02] </w:t>
      </w:r>
      <w:r>
        <w:t>ลงด้วยนะคะทั้งนี้บริษัทก็ได้มีการดำเนิน</w:t>
      </w:r>
    </w:p>
    <w:p>
      <w:r>
        <w:rPr>
          <w:b/>
        </w:rPr>
        <w:t xml:space="preserve">[32:04] </w:t>
      </w:r>
      <w:r>
        <w:t>งานควบคู่กับการดูแลมาตรการความเสี่ยงนะ</w:t>
      </w:r>
    </w:p>
    <w:p>
      <w:r>
        <w:rPr>
          <w:b/>
        </w:rPr>
        <w:t xml:space="preserve">[32:06] </w:t>
      </w:r>
      <w:r>
        <w:t>คะในการที่มีการประเมินผลก่อนนะคะก่อนลง</w:t>
      </w:r>
    </w:p>
    <w:p>
      <w:r>
        <w:rPr>
          <w:b/>
        </w:rPr>
        <w:t xml:space="preserve">[32:10] </w:t>
      </w:r>
      <w:r>
        <w:t>ทุนนะคะเพื่อประเมินความคุ้มค่าแล้วก็</w:t>
      </w:r>
    </w:p>
    <w:p>
      <w:r>
        <w:rPr>
          <w:b/>
        </w:rPr>
        <w:t xml:space="preserve">[32:12] </w:t>
      </w:r>
      <w:r>
        <w:t>ประเมินการใช้งานนะคะว่ามีการสามารถทำได้</w:t>
      </w:r>
    </w:p>
    <w:p>
      <w:r>
        <w:rPr>
          <w:b/>
        </w:rPr>
        <w:t xml:space="preserve">[32:14] </w:t>
      </w:r>
      <w:r>
        <w:t>จริงนะคะแล้วก็ข้อถัดไปอนะคะก็เป็นเอ่อ</w:t>
      </w:r>
    </w:p>
    <w:p>
      <w:r>
        <w:rPr>
          <w:b/>
        </w:rPr>
        <w:t xml:space="preserve">[32:19] </w:t>
      </w:r>
      <w:r>
        <w:t>เป็น Strategic  Initiative ส่วนสุดท้าย</w:t>
      </w:r>
    </w:p>
    <w:p>
      <w:r>
        <w:rPr>
          <w:b/>
        </w:rPr>
        <w:t xml:space="preserve">[32:21] </w:t>
      </w:r>
      <w:r>
        <w:t>นะคะก็จะเป็นเรื่องของ Value  chain ใน</w:t>
      </w:r>
    </w:p>
    <w:p>
      <w:r>
        <w:rPr>
          <w:b/>
        </w:rPr>
        <w:t xml:space="preserve">[32:23] </w:t>
      </w:r>
      <w:r>
        <w:t>การทำ Decarboniz นะคะซึ่งในปี 2026</w:t>
      </w:r>
    </w:p>
    <w:p>
      <w:r>
        <w:rPr>
          <w:b/>
        </w:rPr>
        <w:t xml:space="preserve">[32:27] </w:t>
      </w:r>
      <w:r>
        <w:t>เนี่ยเอ่อบริษัทก็ตั้งเป้าที่จะเก็บรวบ</w:t>
      </w:r>
    </w:p>
    <w:p>
      <w:r>
        <w:rPr>
          <w:b/>
        </w:rPr>
        <w:t xml:space="preserve">[32:30] </w:t>
      </w:r>
      <w:r>
        <w:t>รวมข้อมูล emission  data นะคะแล้วก็</w:t>
      </w:r>
    </w:p>
    <w:p>
      <w:r>
        <w:rPr>
          <w:b/>
        </w:rPr>
        <w:t xml:space="preserve">[32:32] </w:t>
      </w:r>
      <w:r>
        <w:t>เพื่อนำมาใช้จริงอนะคะในภายในเอ่อการออก</w:t>
      </w:r>
    </w:p>
    <w:p>
      <w:r>
        <w:rPr>
          <w:b/>
        </w:rPr>
        <w:t xml:space="preserve">[32:36] </w:t>
      </w:r>
      <w:r>
        <w:t>ผลิตภัณฑ์ตลอดห่วงโซ่นะคะตั้งแต่ต้นน้ำไป</w:t>
      </w:r>
    </w:p>
    <w:p>
      <w:r>
        <w:rPr>
          <w:b/>
        </w:rPr>
        <w:t xml:space="preserve">[32:38] </w:t>
      </w:r>
      <w:r>
        <w:t>จนถึงปลายน้ำแล้วก็เ่อพัฒนาต่อเนื่องมาจน</w:t>
      </w:r>
    </w:p>
    <w:p>
      <w:r>
        <w:rPr>
          <w:b/>
        </w:rPr>
        <w:t xml:space="preserve">[32:42] </w:t>
      </w:r>
      <w:r>
        <w:t>ปี 2027 และ 2028 อ่ะนะคะเพื่อซัพพอร์ต</w:t>
      </w:r>
    </w:p>
    <w:p>
      <w:r>
        <w:rPr>
          <w:b/>
        </w:rPr>
        <w:t xml:space="preserve">[32:45] </w:t>
      </w:r>
      <w:r>
        <w:t>ให้เกิดเรื่องของเอ่อ Circular  economy</w:t>
      </w:r>
    </w:p>
    <w:p>
      <w:r>
        <w:rPr>
          <w:b/>
        </w:rPr>
        <w:t xml:space="preserve">[32:47] </w:t>
      </w:r>
      <w:r>
        <w:t>นั่นเองนะคะแล้วก็ควบคู่ไปกับการจำกัด</w:t>
      </w:r>
    </w:p>
    <w:p>
      <w:r>
        <w:rPr>
          <w:b/>
        </w:rPr>
        <w:t xml:space="preserve">[32:50] </w:t>
      </w:r>
      <w:r>
        <w:t>ความเสี่ยงนะคะซึ่งก็จะมีการดำเนินงาน</w:t>
      </w:r>
    </w:p>
    <w:p>
      <w:r>
        <w:rPr>
          <w:b/>
        </w:rPr>
        <w:t xml:space="preserve">[32:53] </w:t>
      </w:r>
      <w:r>
        <w:t>นโยบายภายใต้เอ่อการที่บริษัทเข้าไปอยู่</w:t>
      </w:r>
    </w:p>
    <w:p>
      <w:r>
        <w:rPr>
          <w:b/>
        </w:rPr>
        <w:t xml:space="preserve">[32:56] </w:t>
      </w:r>
      <w:r>
        <w:t>ในเอ่อการจัดทำแผนนะคะทั้งสบ 1 สบ 2 แล้ว</w:t>
      </w:r>
    </w:p>
    <w:p>
      <w:r>
        <w:rPr>
          <w:b/>
        </w:rPr>
        <w:t xml:space="preserve">[32:59] </w:t>
      </w:r>
      <w:r>
        <w:t>ก็สบที่ 3 นั่นเองค่ะ</w:t>
      </w:r>
    </w:p>
    <w:p>
      <w:r>
        <w:rPr>
          <w:b/>
        </w:rPr>
        <w:t xml:space="preserve">[33:04] </w:t>
      </w:r>
      <w:r>
        <w:t>» ครับก็ทั้งหมดนี้ครับก็เป็นเรียกว่าเป็น</w:t>
      </w:r>
    </w:p>
    <w:p>
      <w:r>
        <w:rPr>
          <w:b/>
        </w:rPr>
        <w:t xml:space="preserve">[33:07] </w:t>
      </w:r>
      <w:r>
        <w:t>เอ่อภาพรวมของบริษัทนะครับเอ่อตัวเลขทาง</w:t>
      </w:r>
    </w:p>
    <w:p>
      <w:r>
        <w:rPr>
          <w:b/>
        </w:rPr>
        <w:t xml:space="preserve">[33:10] </w:t>
      </w:r>
      <w:r>
        <w:t>การเงินนะครับภาพรวมของอุตสาหกรรมหล่อ</w:t>
      </w:r>
    </w:p>
    <w:p>
      <w:r>
        <w:rPr>
          <w:b/>
        </w:rPr>
        <w:t xml:space="preserve">[33:12] </w:t>
      </w:r>
      <w:r>
        <w:t>ลื่นนะครับแล้วก็รวมถึงแผนของจั plus</w:t>
      </w:r>
    </w:p>
    <w:p>
      <w:r>
        <w:rPr>
          <w:b/>
        </w:rPr>
        <w:t xml:space="preserve">[33:15] </w:t>
      </w:r>
      <w:r>
        <w:t>ด้วยไม่ว่าจะเป็นเป้าหมายในเชิงของธุรกิจ</w:t>
      </w:r>
    </w:p>
    <w:p>
      <w:r>
        <w:rPr>
          <w:b/>
        </w:rPr>
        <w:t xml:space="preserve">[33:18] </w:t>
      </w:r>
      <w:r>
        <w:t>ตัวเลขกำไรนะครับแล้วก็เอ่อเป้าหมายใน</w:t>
      </w:r>
    </w:p>
    <w:p>
      <w:r>
        <w:rPr>
          <w:b/>
        </w:rPr>
        <w:t xml:space="preserve">[33:21] </w:t>
      </w:r>
      <w:r>
        <w:t>เชิงของ Governance นะครับแล้วก็เป้าหมาย</w:t>
      </w:r>
    </w:p>
    <w:p>
      <w:r>
        <w:rPr>
          <w:b/>
        </w:rPr>
        <w:t xml:space="preserve">[33:23] </w:t>
      </w:r>
      <w:r>
        <w:t>ของเรื่อง Climate  Action นะครับตามที่</w:t>
      </w:r>
    </w:p>
    <w:p>
      <w:r>
        <w:rPr>
          <w:b/>
        </w:rPr>
        <w:t xml:space="preserve">[33:26] </w:t>
      </w:r>
      <w:r>
        <w:t>ทางเรา 2 คนได้แจ้งไปครับก็บริษัทมีความ</w:t>
      </w:r>
    </w:p>
    <w:p>
      <w:r>
        <w:rPr>
          <w:b/>
        </w:rPr>
        <w:t xml:space="preserve">[33:30] </w:t>
      </w:r>
      <w:r>
        <w:t>มุ่งมั่นที่จะเอ่อผลักดันนะครับให้บริษัท</w:t>
      </w:r>
    </w:p>
    <w:p>
      <w:r>
        <w:rPr>
          <w:b/>
        </w:rPr>
        <w:t xml:space="preserve">[33:33] </w:t>
      </w:r>
      <w:r>
        <w:t>เนี่ยเติบโตนะครับอย่างยั่งยืนนะครับมี</w:t>
      </w:r>
    </w:p>
    <w:p>
      <w:r>
        <w:rPr>
          <w:b/>
        </w:rPr>
        <w:t xml:space="preserve">[33:35] </w:t>
      </w:r>
      <w:r>
        <w:t>ธรรมาภิบาลนะครับแล้วก็เอ่อบริหารงาน</w:t>
      </w:r>
    </w:p>
    <w:p>
      <w:r>
        <w:rPr>
          <w:b/>
        </w:rPr>
        <w:t xml:space="preserve">[33:38] </w:t>
      </w:r>
      <w:r>
        <w:t>อย่างโปร่งใสรวมถึงเอ่อมอบคุณค่าสูงสุด</w:t>
      </w:r>
    </w:p>
    <w:p>
      <w:r>
        <w:rPr>
          <w:b/>
        </w:rPr>
        <w:t xml:space="preserve">[33:41] </w:t>
      </w:r>
      <w:r>
        <w:t>ให้กับนักลงทุนแล้วก็่อผู้ถือคุณทุกท่าน</w:t>
      </w:r>
    </w:p>
    <w:p>
      <w:r>
        <w:rPr>
          <w:b/>
        </w:rPr>
        <w:t xml:space="preserve">[33:44] </w:t>
      </w:r>
      <w:r>
        <w:t>ด้วยครับก็เอ่อหลังจากนี้ก็จะเป็นในส่วน</w:t>
      </w:r>
    </w:p>
    <w:p>
      <w:r>
        <w:rPr>
          <w:b/>
        </w:rPr>
        <w:t xml:space="preserve">[33:47] </w:t>
      </w:r>
      <w:r>
        <w:t>ของคำถามนะครับ</w:t>
      </w:r>
    </w:p>
    <w:p>
      <w:r>
        <w:rPr>
          <w:b/>
        </w:rPr>
        <w:t xml:space="preserve">[33:49] </w:t>
      </w:r>
      <w:r>
        <w:t>» ก็คำถามที่เข้ามานะคะคำถามแรกก็จะเป็น</w:t>
      </w:r>
    </w:p>
    <w:p>
      <w:r>
        <w:rPr>
          <w:b/>
        </w:rPr>
        <w:t xml:space="preserve">[33:51] </w:t>
      </w:r>
      <w:r>
        <w:t>เรื่องเกี่ยวกับสถานการณ์นะคะตอนนี้ก็มี</w:t>
      </w:r>
    </w:p>
    <w:p>
      <w:r>
        <w:rPr>
          <w:b/>
        </w:rPr>
        <w:t xml:space="preserve">[33:54] </w:t>
      </w:r>
      <w:r>
        <w:t>คำถามนี้เข้ามาอยู่เรื่อยๆนะคะว่า</w:t>
      </w:r>
    </w:p>
    <w:p>
      <w:r>
        <w:rPr>
          <w:b/>
        </w:rPr>
        <w:t xml:space="preserve">[33:56] </w:t>
      </w:r>
      <w:r>
        <w:t>สถานการณ์เอ่อสงครามในปัจจุบันเนี่ยดูไม่</w:t>
      </w:r>
    </w:p>
    <w:p>
      <w:r>
        <w:rPr>
          <w:b/>
        </w:rPr>
        <w:t xml:space="preserve">[34:00] </w:t>
      </w:r>
      <w:r>
        <w:t>มีที่าที่จะจบในเร็วๆนี้นะคะก็อยากทราบ</w:t>
      </w:r>
    </w:p>
    <w:p>
      <w:r>
        <w:rPr>
          <w:b/>
        </w:rPr>
        <w:t xml:space="preserve">[34:03] </w:t>
      </w:r>
      <w:r>
        <w:t>ว่ามันส่งผลกระทบอย่างไรกับบริษัทใน</w:t>
      </w:r>
    </w:p>
    <w:p>
      <w:r>
        <w:rPr>
          <w:b/>
        </w:rPr>
        <w:t xml:space="preserve">[34:05] </w:t>
      </w:r>
      <w:r>
        <w:t>ปัจจุบันนะคะ</w:t>
      </w:r>
    </w:p>
    <w:p>
      <w:r>
        <w:rPr>
          <w:b/>
        </w:rPr>
        <w:t xml:space="preserve">[34:06] </w:t>
      </w:r>
      <w:r>
        <w:t>» ครับคือจริงๆสถานการณ์ในปัจจุบันเนี่ยก็</w:t>
      </w:r>
    </w:p>
    <w:p>
      <w:r>
        <w:rPr>
          <w:b/>
        </w:rPr>
        <w:t xml:space="preserve">[34:09] </w:t>
      </w:r>
      <w:r>
        <w:t>มีผลต่อเรื่องราคาน้ำมันอย่างที่ทุกท่าน</w:t>
      </w:r>
    </w:p>
    <w:p>
      <w:r>
        <w:rPr>
          <w:b/>
        </w:rPr>
        <w:t xml:space="preserve">[34:11] </w:t>
      </w:r>
      <w:r>
        <w:t>คงเห็นอยู่แล้วเนาะก็ราคาน้ำมันเนี่ยทั้ง</w:t>
      </w:r>
    </w:p>
    <w:p>
      <w:r>
        <w:rPr>
          <w:b/>
        </w:rPr>
        <w:t xml:space="preserve">[34:13] </w:t>
      </w:r>
      <w:r>
        <w:t>เอ่อครูที่เป็นเ่อ brand  WTI ต่างๆเนี่ย</w:t>
      </w:r>
    </w:p>
    <w:p>
      <w:r>
        <w:rPr>
          <w:b/>
        </w:rPr>
        <w:t xml:space="preserve">[34:16] </w:t>
      </w:r>
      <w:r>
        <w:t>ปรับตัวสูงขึ้นนะครับแล้วก็ส่งผลให้ตัว</w:t>
      </w:r>
    </w:p>
    <w:p>
      <w:r>
        <w:rPr>
          <w:b/>
        </w:rPr>
        <w:t xml:space="preserve">[34:20] </w:t>
      </w:r>
      <w:r>
        <w:t>เอ่อราคา Base  Oil ที่อ้างอิงจาก base</w:t>
      </w:r>
    </w:p>
    <w:p>
      <w:r>
        <w:rPr>
          <w:b/>
        </w:rPr>
        <w:t xml:space="preserve">[34:22] </w:t>
      </w:r>
      <w:r>
        <w:t>ISIS เนี่ยก็เติบโตสูงขึ้นเช่นกันนะครับ</w:t>
      </w:r>
    </w:p>
    <w:p>
      <w:r>
        <w:rPr>
          <w:b/>
        </w:rPr>
        <w:t xml:space="preserve">[34:25] </w:t>
      </w:r>
      <w:r>
        <w:t>ตรงนั้นบริษัทเนี่ยเอ่อก็ต้องบริหารจัด</w:t>
      </w:r>
    </w:p>
    <w:p>
      <w:r>
        <w:rPr>
          <w:b/>
        </w:rPr>
        <w:t xml:space="preserve">[34:27] </w:t>
      </w:r>
      <w:r>
        <w:t>การต้นทุนให้เหมาะสมนะครับอันนี้อย่างที่</w:t>
      </w:r>
    </w:p>
    <w:p>
      <w:r>
        <w:rPr>
          <w:b/>
        </w:rPr>
        <w:t xml:space="preserve">[34:29] </w:t>
      </w:r>
      <w:r>
        <w:t>1 นะครับแต่ว่าเราเนี่ยเรียกว่าก็มีมี</w:t>
      </w:r>
    </w:p>
    <w:p>
      <w:r>
        <w:rPr>
          <w:b/>
        </w:rPr>
        <w:t xml:space="preserve">[34:32] </w:t>
      </w:r>
      <w:r>
        <w:t>การคุยกับ Supplier อย่างต่อเนื่องนะครับ</w:t>
      </w:r>
    </w:p>
    <w:p>
      <w:r>
        <w:rPr>
          <w:b/>
        </w:rPr>
        <w:t xml:space="preserve">[34:34] </w:t>
      </w:r>
      <w:r>
        <w:t>แล้วก็คิดว่าเราสามารถที่จะ secure ตัว</w:t>
      </w:r>
    </w:p>
    <w:p>
      <w:r>
        <w:rPr>
          <w:b/>
        </w:rPr>
        <w:t xml:space="preserve">[34:37] </w:t>
      </w:r>
      <w:r>
        <w:t>เอ่อ raw  material ในการผลิตอย่างเพียง</w:t>
      </w:r>
    </w:p>
    <w:p>
      <w:r>
        <w:rPr>
          <w:b/>
        </w:rPr>
        <w:t xml:space="preserve">[34:39] </w:t>
      </w:r>
      <w:r>
        <w:t>พอเพื่อที่จะสามารถที่จะ deliver  product</w:t>
      </w:r>
    </w:p>
    <w:p>
      <w:r>
        <w:rPr>
          <w:b/>
        </w:rPr>
        <w:t xml:space="preserve">[34:42] </w:t>
      </w:r>
      <w:r>
        <w:t>เนี่ยให้กับลูกค้าในราคาที่เราจะพยายามทำ</w:t>
      </w:r>
    </w:p>
    <w:p>
      <w:r>
        <w:rPr>
          <w:b/>
        </w:rPr>
        <w:t xml:space="preserve">[34:45] </w:t>
      </w:r>
      <w:r>
        <w:t>ให้ดีที่สุดหน่อยก็สถานการณ์ตัวเนี้ยจริง</w:t>
      </w:r>
    </w:p>
    <w:p>
      <w:r>
        <w:rPr>
          <w:b/>
        </w:rPr>
        <w:t xml:space="preserve">[34:47] </w:t>
      </w:r>
      <w:r>
        <w:t>ๆต้องดูเอ่ออย่างต่อเนื่องเลยแล้วก็ต้อง</w:t>
      </w:r>
    </w:p>
    <w:p>
      <w:r>
        <w:rPr>
          <w:b/>
        </w:rPr>
        <w:t xml:space="preserve">[34:49] </w:t>
      </w:r>
      <w:r>
        <w:t>อาจจะต้องอัปเดตเป็นรายวันไร้อาทิตย์เลย</w:t>
      </w:r>
    </w:p>
    <w:p>
      <w:r>
        <w:rPr>
          <w:b/>
        </w:rPr>
        <w:t xml:space="preserve">[34:52] </w:t>
      </w:r>
      <w:r>
        <w:t>นะครับก็แต่โดยภาพรวมเนี่ยปัจจุบันยังไม่</w:t>
      </w:r>
    </w:p>
    <w:p>
      <w:r>
        <w:rPr>
          <w:b/>
        </w:rPr>
        <w:t xml:space="preserve">[34:55] </w:t>
      </w:r>
      <w:r>
        <w:t>ได้เอ่อส่งผลกระทบอย่างมีนัยยะสำคัญใน</w:t>
      </w:r>
    </w:p>
    <w:p>
      <w:r>
        <w:rPr>
          <w:b/>
        </w:rPr>
        <w:t xml:space="preserve">[34:58] </w:t>
      </w:r>
      <w:r>
        <w:t>สageปัจจุบันนะครับแต่อย่างไรก็ดีก็เอ่อ</w:t>
      </w:r>
    </w:p>
    <w:p>
      <w:r>
        <w:rPr>
          <w:b/>
        </w:rPr>
        <w:t xml:space="preserve">[35:00] </w:t>
      </w:r>
      <w:r>
        <w:t>เรื่องนี้ก็มีความผันป่วนสูงนะครับก็จะ</w:t>
      </w:r>
    </w:p>
    <w:p>
      <w:r>
        <w:rPr>
          <w:b/>
        </w:rPr>
        <w:t xml:space="preserve">[35:02] </w:t>
      </w:r>
      <w:r>
        <w:t>ต้องเอ่อรอดูทุกมอนิเตอร์อยู่ทุกวันทุกๆ</w:t>
      </w:r>
    </w:p>
    <w:p>
      <w:r>
        <w:rPr>
          <w:b/>
        </w:rPr>
        <w:t xml:space="preserve">[35:06] </w:t>
      </w:r>
      <w:r>
        <w:t>สัปดาห์ครับ</w:t>
      </w:r>
    </w:p>
    <w:p>
      <w:r>
        <w:rPr>
          <w:b/>
        </w:rPr>
        <w:t xml:space="preserve">[35:07] </w:t>
      </w:r>
      <w:r>
        <w:t>» ค่ะแล้วก็เป็นคำถามที่ต่อเนื่องมาจากคำ</w:t>
      </w:r>
    </w:p>
    <w:p>
      <w:r>
        <w:rPr>
          <w:b/>
        </w:rPr>
        <w:t xml:space="preserve">[35:09] </w:t>
      </w:r>
      <w:r>
        <w:t>ถามเมื่อสักครู่อ่ะนะคะว่าราคาน้ำมันที่</w:t>
      </w:r>
    </w:p>
    <w:p>
      <w:r>
        <w:rPr>
          <w:b/>
        </w:rPr>
        <w:t xml:space="preserve">[35:11] </w:t>
      </w:r>
      <w:r>
        <w:t>ปรับตัวสูงขึ้นเป็นอย่างมากเนี่ยมันจะส่ง</w:t>
      </w:r>
    </w:p>
    <w:p>
      <w:r>
        <w:rPr>
          <w:b/>
        </w:rPr>
        <w:t xml:space="preserve">[35:14] </w:t>
      </w:r>
      <w:r>
        <w:t>ผลอย่างไรอ่ะคะมีมีส่งผลกระทบกับบริษัทใน</w:t>
      </w:r>
    </w:p>
    <w:p>
      <w:r>
        <w:rPr>
          <w:b/>
        </w:rPr>
        <w:t xml:space="preserve">[35:17] </w:t>
      </w:r>
      <w:r>
        <w:t>ช่วงนึงค่ะ</w:t>
      </w:r>
    </w:p>
    <w:p>
      <w:r>
        <w:rPr>
          <w:b/>
        </w:rPr>
        <w:t xml:space="preserve">[35:18] </w:t>
      </w:r>
      <w:r>
        <w:t>» เอ่อจริงๆไม่ส่งผลกระทบในในแง่ไม่ดีแล้ว</w:t>
      </w:r>
    </w:p>
    <w:p>
      <w:r>
        <w:rPr>
          <w:b/>
        </w:rPr>
        <w:t xml:space="preserve">[35:22] </w:t>
      </w:r>
      <w:r>
        <w:t>นะครับบริษัทคิดว่าเอ่อตัวราคาน้ำมันที่</w:t>
      </w:r>
    </w:p>
    <w:p>
      <w:r>
        <w:rPr>
          <w:b/>
        </w:rPr>
        <w:t xml:space="preserve">[35:25] </w:t>
      </w:r>
      <w:r>
        <w:t>ปรับตัวสูงขึ้นเนี่ยก็มันก็จะสะท้อนต้น</w:t>
      </w:r>
    </w:p>
    <w:p>
      <w:r>
        <w:rPr>
          <w:b/>
        </w:rPr>
        <w:t xml:space="preserve">[35:27] </w:t>
      </w:r>
      <w:r>
        <w:t>ทุนแล้วสุดท้ายเนี่ยต้นทุนแล้วก็เอ่อ</w:t>
      </w:r>
    </w:p>
    <w:p>
      <w:r>
        <w:rPr>
          <w:b/>
        </w:rPr>
        <w:t xml:space="preserve">[35:29] </w:t>
      </w:r>
      <w:r>
        <w:t>เรียกว่าส่งต่อไปถึงเอ่อลูกค้าหรือว่าผู้</w:t>
      </w:r>
    </w:p>
    <w:p>
      <w:r>
        <w:rPr>
          <w:b/>
        </w:rPr>
        <w:t xml:space="preserve">[35:32] </w:t>
      </w:r>
      <w:r>
        <w:t>ซื้ออยู่แล้วนะครับซึ่งตรงนั้นเนี่ยเอ่อ</w:t>
      </w:r>
    </w:p>
    <w:p>
      <w:r>
        <w:rPr>
          <w:b/>
        </w:rPr>
        <w:t xml:space="preserve">[35:35] </w:t>
      </w:r>
      <w:r>
        <w:t>เราก็เรียกว่าเราก็ต้องบริหารจัดการให้</w:t>
      </w:r>
    </w:p>
    <w:p>
      <w:r>
        <w:rPr>
          <w:b/>
        </w:rPr>
        <w:t xml:space="preserve">[35:37] </w:t>
      </w:r>
      <w:r>
        <w:t>เหมาะสมนะครับเพื่อให้ลูกค้าเนี่ยมีของ</w:t>
      </w:r>
    </w:p>
    <w:p>
      <w:r>
        <w:rPr>
          <w:b/>
        </w:rPr>
        <w:t xml:space="preserve">[35:39] </w:t>
      </w:r>
      <w:r>
        <w:t>เพียงพอที่จะไปขายฮะฉะนั้นตัวราคาน้ำมัน</w:t>
      </w:r>
    </w:p>
    <w:p>
      <w:r>
        <w:rPr>
          <w:b/>
        </w:rPr>
        <w:t xml:space="preserve">[35:42] </w:t>
      </w:r>
      <w:r>
        <w:t>ปัจจุบันกับตัวสต๊อกในปัจจุบันที่เรามี</w:t>
      </w:r>
    </w:p>
    <w:p>
      <w:r>
        <w:rPr>
          <w:b/>
        </w:rPr>
        <w:t xml:space="preserve">[35:44] </w:t>
      </w:r>
      <w:r>
        <w:t>กับตัวแผนที่เราวางแผนกับsuพลerทั้งใน</w:t>
      </w:r>
    </w:p>
    <w:p>
      <w:r>
        <w:rPr>
          <w:b/>
        </w:rPr>
        <w:t xml:space="preserve">[35:47] </w:t>
      </w:r>
      <w:r>
        <w:t>ประเทศและต่างประเทศเนี่ยตรงเคิดว่ายังคง</w:t>
      </w:r>
    </w:p>
    <w:p>
      <w:r>
        <w:rPr>
          <w:b/>
        </w:rPr>
        <w:t xml:space="preserve">[35:50] </w:t>
      </w:r>
      <w:r>
        <w:t>ของเซเคียลได้อยู่ในอีกหลักนึงเลยในในอีก</w:t>
      </w:r>
    </w:p>
    <w:p>
      <w:r>
        <w:rPr>
          <w:b/>
        </w:rPr>
        <w:t xml:space="preserve">[35:54] </w:t>
      </w:r>
      <w:r>
        <w:t>สักหลายเดือนเลยนะแต่ว่าขึ้นอยู่กับว่า</w:t>
      </w:r>
    </w:p>
    <w:p>
      <w:r>
        <w:rPr>
          <w:b/>
        </w:rPr>
        <w:t xml:space="preserve">[35:56] </w:t>
      </w:r>
      <w:r>
        <w:t>สถานการณ์โลกเนี่ยมันมีความตึงเครียดมาก</w:t>
      </w:r>
    </w:p>
    <w:p>
      <w:r>
        <w:rPr>
          <w:b/>
        </w:rPr>
        <w:t xml:space="preserve">[35:59] </w:t>
      </w:r>
      <w:r>
        <w:t>แค่ไหนแล้วมันอาจจะกระทบกับเรื่องอื่นๆ</w:t>
      </w:r>
    </w:p>
    <w:p>
      <w:r>
        <w:rPr>
          <w:b/>
        </w:rPr>
        <w:t xml:space="preserve">[36:02] </w:t>
      </w:r>
      <w:r>
        <w:t>ต่อเนื่องมากน้อยแค่ไหนครับแต่ในปัจจุบัน</w:t>
      </w:r>
    </w:p>
    <w:p>
      <w:r>
        <w:rPr>
          <w:b/>
        </w:rPr>
        <w:t xml:space="preserve">[36:04] </w:t>
      </w:r>
      <w:r>
        <w:t>เนี่ยถ้าพูดถึงเดือนเมษายนพฤษภาคมหรือ</w:t>
      </w:r>
    </w:p>
    <w:p>
      <w:r>
        <w:rPr>
          <w:b/>
        </w:rPr>
        <w:t xml:space="preserve">[36:07] </w:t>
      </w:r>
      <w:r>
        <w:t>Event มิถุนายนเองจริงๆบริษัทยังคงมี</w:t>
      </w:r>
    </w:p>
    <w:p>
      <w:r>
        <w:rPr>
          <w:b/>
        </w:rPr>
        <w:t xml:space="preserve">[36:10] </w:t>
      </w:r>
      <w:r>
        <w:t>สต๊อกที่โอเคมีการพูดคุยแล้วก็เอ่อตกลง</w:t>
      </w:r>
    </w:p>
    <w:p>
      <w:r>
        <w:rPr>
          <w:b/>
        </w:rPr>
        <w:t xml:space="preserve">[36:13] </w:t>
      </w:r>
      <w:r>
        <w:t>กับทาง Supplier  Suply  Chain ต่างๆได้</w:t>
      </w:r>
    </w:p>
    <w:p>
      <w:r>
        <w:rPr>
          <w:b/>
        </w:rPr>
        <w:t xml:space="preserve">[36:15] </w:t>
      </w:r>
      <w:r>
        <w:t>อย่างโอเคครับ</w:t>
      </w:r>
    </w:p>
    <w:p>
      <w:r>
        <w:rPr>
          <w:b/>
        </w:rPr>
        <w:t xml:space="preserve">[36:17] </w:t>
      </w:r>
      <w:r>
        <w:t>» ค่ะก็อีก 1 คำถามที่ก็ยังคงต่อเนื่องจาก</w:t>
      </w:r>
    </w:p>
    <w:p>
      <w:r>
        <w:rPr>
          <w:b/>
        </w:rPr>
        <w:t xml:space="preserve">[36:20] </w:t>
      </w:r>
      <w:r>
        <w:t>สถานการณ์ในปัจจุบันนั้นนะคะว่าบริษัทยัง</w:t>
      </w:r>
    </w:p>
    <w:p>
      <w:r>
        <w:rPr>
          <w:b/>
        </w:rPr>
        <w:t xml:space="preserve">[36:22] </w:t>
      </w:r>
      <w:r>
        <w:t>คงมีแผนการที่จะเข้าลงทุนในกิจการต่างๆ</w:t>
      </w:r>
    </w:p>
    <w:p>
      <w:r>
        <w:rPr>
          <w:b/>
        </w:rPr>
        <w:t xml:space="preserve">[36:25] </w:t>
      </w:r>
      <w:r>
        <w:t>เป็นไปเหมือนเดิมอะไรคะหรือว่ามีการปรับ</w:t>
      </w:r>
    </w:p>
    <w:p>
      <w:r>
        <w:rPr>
          <w:b/>
        </w:rPr>
        <w:t xml:space="preserve">[36:27] </w:t>
      </w:r>
      <w:r>
        <w:t>เปลี่ยน</w:t>
      </w:r>
    </w:p>
    <w:p>
      <w:r>
        <w:rPr>
          <w:b/>
        </w:rPr>
        <w:t xml:space="preserve">[36:27] </w:t>
      </w:r>
      <w:r>
        <w:t>» ครับก็ถ้าเอ่อธุรกิจไหนที่อยู่ในไลนที่</w:t>
      </w:r>
    </w:p>
    <w:p>
      <w:r>
        <w:rPr>
          <w:b/>
        </w:rPr>
        <w:t xml:space="preserve">[36:31] </w:t>
      </w:r>
      <w:r>
        <w:t>เรากำลังศึกษาอยู่จริงๆทุกอย่างยังคงตาม</w:t>
      </w:r>
    </w:p>
    <w:p>
      <w:r>
        <w:rPr>
          <w:b/>
        </w:rPr>
        <w:t xml:space="preserve">[36:33] </w:t>
      </w:r>
      <w:r>
        <w:t>แผนนะครับแล้วก็เอ่อเราก็มีการศึกษาถึง</w:t>
      </w:r>
    </w:p>
    <w:p>
      <w:r>
        <w:rPr>
          <w:b/>
        </w:rPr>
        <w:t xml:space="preserve">[36:36] </w:t>
      </w:r>
      <w:r>
        <w:t>ความเสี่ยงที่กระทบต่อธุรกิจนั้นๆอยู่นะ</w:t>
      </w:r>
    </w:p>
    <w:p>
      <w:r>
        <w:rPr>
          <w:b/>
        </w:rPr>
        <w:t xml:space="preserve">[36:39] </w:t>
      </w:r>
      <w:r>
        <w:t>ครับก็โดยรวมเนี่ยเราคิดว่าเอ่อ Financial</w:t>
      </w:r>
    </w:p>
    <w:p>
      <w:r>
        <w:rPr>
          <w:b/>
        </w:rPr>
        <w:t xml:space="preserve">[36:41] </w:t>
      </w:r>
      <w:r>
        <w:t>Capability ของบริษัทในปัจจุบันแล้วก็ใน</w:t>
      </w:r>
    </w:p>
    <w:p>
      <w:r>
        <w:rPr>
          <w:b/>
        </w:rPr>
        <w:t xml:space="preserve">[36:44] </w:t>
      </w:r>
      <w:r>
        <w:t>ใน short  term  medium  term เนี่ยยังคง</w:t>
      </w:r>
    </w:p>
    <w:p>
      <w:r>
        <w:rPr>
          <w:b/>
        </w:rPr>
        <w:t xml:space="preserve">[36:47] </w:t>
      </w:r>
      <w:r>
        <w:t>แข็งแกร่งนะครับสามารถที่จะ leverage</w:t>
      </w:r>
    </w:p>
    <w:p>
      <w:r>
        <w:rPr>
          <w:b/>
        </w:rPr>
        <w:t xml:space="preserve">[36:49] </w:t>
      </w:r>
      <w:r>
        <w:t>แล้วก็กระจายความเสี่ยงได้นะครับจริงๆการ</w:t>
      </w:r>
    </w:p>
    <w:p>
      <w:r>
        <w:rPr>
          <w:b/>
        </w:rPr>
        <w:t xml:space="preserve">[36:51] </w:t>
      </w:r>
      <w:r>
        <w:t>ลงทุนอีกหนึ่งอีกหนึ่งข้อดีของการลงทุน</w:t>
      </w:r>
    </w:p>
    <w:p>
      <w:r>
        <w:rPr>
          <w:b/>
        </w:rPr>
        <w:t xml:space="preserve">[36:54] </w:t>
      </w:r>
      <w:r>
        <w:t>เนี่ยก็คือการเริ่มที่จะกระจายความเสี่ยง</w:t>
      </w:r>
    </w:p>
    <w:p>
      <w:r>
        <w:rPr>
          <w:b/>
        </w:rPr>
        <w:t xml:space="preserve">[36:56] </w:t>
      </w:r>
      <w:r>
        <w:t>ของการกระจบตัวในอุตสาหกรรมนะครับซึ่ง</w:t>
      </w:r>
    </w:p>
    <w:p>
      <w:r>
        <w:rPr>
          <w:b/>
        </w:rPr>
        <w:t xml:space="preserve">[36:59] </w:t>
      </w:r>
      <w:r>
        <w:t>เอ่อหลังจากเราเข้าลงทุนในปีนี้แล้วเนี่ย</w:t>
      </w:r>
    </w:p>
    <w:p>
      <w:r>
        <w:rPr>
          <w:b/>
        </w:rPr>
        <w:t xml:space="preserve">[37:02] </w:t>
      </w:r>
      <w:r>
        <w:t>หลังจากนั้นเนี่ยมันจะเริ่มเห็นภาพของ</w:t>
      </w:r>
    </w:p>
    <w:p>
      <w:r>
        <w:rPr>
          <w:b/>
        </w:rPr>
        <w:t xml:space="preserve">[37:04] </w:t>
      </w:r>
      <w:r>
        <w:t>เอ่อ Business  Synergy มากขึ้นนะครับ</w:t>
      </w:r>
    </w:p>
    <w:p>
      <w:r>
        <w:rPr>
          <w:b/>
        </w:rPr>
        <w:t xml:space="preserve">[37:06] </w:t>
      </w:r>
      <w:r>
        <w:t>แล้วก็จะทำให้ทางกรุ๊ปเนี่ยเติบโตขึ้นมี</w:t>
      </w:r>
    </w:p>
    <w:p>
      <w:r>
        <w:rPr>
          <w:b/>
        </w:rPr>
        <w:t xml:space="preserve">[37:09] </w:t>
      </w:r>
      <w:r>
        <w:t>นัยยะสำคัญรวมถึงมีการเสริมแต่งกันในจุด</w:t>
      </w:r>
    </w:p>
    <w:p>
      <w:r>
        <w:rPr>
          <w:b/>
        </w:rPr>
        <w:t xml:space="preserve">[37:12] </w:t>
      </w:r>
      <w:r>
        <w:t>ที่เอ่อบางบริษัทอาจจะไม่ถนัดด้านนี้บาง</w:t>
      </w:r>
    </w:p>
    <w:p>
      <w:r>
        <w:rPr>
          <w:b/>
        </w:rPr>
        <w:t xml:space="preserve">[37:15] </w:t>
      </w:r>
      <w:r>
        <w:t>บริษัทเก่งด้านนี้ก็ทั้งหมดเนี่ยจะมี</w:t>
      </w:r>
    </w:p>
    <w:p>
      <w:r>
        <w:rPr>
          <w:b/>
        </w:rPr>
        <w:t xml:space="preserve">[37:17] </w:t>
      </w:r>
      <w:r>
        <w:t>Business  Energy ที่ทำให้ภาพรวมของ</w:t>
      </w:r>
    </w:p>
    <w:p>
      <w:r>
        <w:rPr>
          <w:b/>
        </w:rPr>
        <w:t xml:space="preserve">[37:18] </w:t>
      </w:r>
      <w:r>
        <w:t>กลุ่มตา</w:t>
      </w:r>
    </w:p>
    <w:p>
      <w:r>
        <w:rPr>
          <w:b/>
        </w:rPr>
        <w:t xml:space="preserve">[37:21] </w:t>
      </w:r>
      <w:r>
        <w:t>» ค่ะคำถามถัดไปนะคะเป็นคำถามเกี่ยวกับเป้า</w:t>
      </w:r>
    </w:p>
    <w:p>
      <w:r>
        <w:rPr>
          <w:b/>
        </w:rPr>
        <w:t xml:space="preserve">[37:23] </w:t>
      </w:r>
      <w:r>
        <w:t>หมายที่เราตั้งเอาไว้อ่ะนะคะว่าจะไปสู่</w:t>
      </w:r>
    </w:p>
    <w:p>
      <w:r>
        <w:rPr>
          <w:b/>
        </w:rPr>
        <w:t xml:space="preserve">[37:26] </w:t>
      </w:r>
      <w:r>
        <w:t>กำไร 1,000 ล้านบาทนะคะภายในปี28</w:t>
      </w:r>
    </w:p>
    <w:p>
      <w:r>
        <w:rPr>
          <w:b/>
        </w:rPr>
        <w:t xml:space="preserve">[37:29] </w:t>
      </w:r>
      <w:r>
        <w:t>» ครับ</w:t>
      </w:r>
    </w:p>
    <w:p>
      <w:r>
        <w:rPr>
          <w:b/>
        </w:rPr>
        <w:t xml:space="preserve">[37:30] </w:t>
      </w:r>
      <w:r>
        <w:t>» ว่าเรามีความมั่นใจมากน้อยเพียงใดค่ะ</w:t>
      </w:r>
    </w:p>
    <w:p>
      <w:r>
        <w:rPr>
          <w:b/>
        </w:rPr>
        <w:t xml:space="preserve">[37:32] </w:t>
      </w:r>
      <w:r>
        <w:t>» ครับจริงๆเอ่อตัวเลขที่ตั้งไว้เนี่ยจริงๆ</w:t>
      </w:r>
    </w:p>
    <w:p>
      <w:r>
        <w:rPr>
          <w:b/>
        </w:rPr>
        <w:t xml:space="preserve">[37:35] </w:t>
      </w:r>
      <w:r>
        <w:t>ค่อนข้างเ่อ management เนี่ยไกดไว้ว่า</w:t>
      </w:r>
    </w:p>
    <w:p>
      <w:r>
        <w:rPr>
          <w:b/>
        </w:rPr>
        <w:t xml:space="preserve">[37:38] </w:t>
      </w:r>
      <w:r>
        <w:t>จริงๆมีความมั่นใจสูงมากที่จะทำได้ตามแผน</w:t>
      </w:r>
    </w:p>
    <w:p>
      <w:r>
        <w:rPr>
          <w:b/>
        </w:rPr>
        <w:t xml:space="preserve">[37:41] </w:t>
      </w:r>
      <w:r>
        <w:t>ที่วางไว้นะครับแล้วก็ถ้าสมมุติเรา</w:t>
      </w:r>
    </w:p>
    <w:p>
      <w:r>
        <w:rPr>
          <w:b/>
        </w:rPr>
        <w:t xml:space="preserve">[37:43] </w:t>
      </w:r>
      <w:r>
        <w:t>achieve ได้เร็วกว่า[เสียงกระแอม]แผนที่</w:t>
      </w:r>
    </w:p>
    <w:p>
      <w:r>
        <w:rPr>
          <w:b/>
        </w:rPr>
        <w:t xml:space="preserve">[37:46] </w:t>
      </w:r>
      <w:r>
        <w:t>ตั้งไว้เนี่ยเราก็จะเรียกว่าก็จะมาอัปเดต</w:t>
      </w:r>
    </w:p>
    <w:p>
      <w:r>
        <w:rPr>
          <w:b/>
        </w:rPr>
        <w:t xml:space="preserve">[37:48] </w:t>
      </w:r>
      <w:r>
        <w:t>นักลงทุนอยู่แล้วนะครับแล้วจริงๆ GR</w:t>
      </w:r>
    </w:p>
    <w:p>
      <w:r>
        <w:rPr>
          <w:b/>
        </w:rPr>
        <w:t xml:space="preserve">[37:51] </w:t>
      </w:r>
      <w:r>
        <w:t>Engine เนี่ยมีหลายอย่างเลยที่คิดว่าน่า</w:t>
      </w:r>
    </w:p>
    <w:p>
      <w:r>
        <w:rPr>
          <w:b/>
        </w:rPr>
        <w:t xml:space="preserve">[37:53] </w:t>
      </w:r>
      <w:r>
        <w:t>จะผลักดันให้บริษัทเนี่ยเอ่อเติบโตได้ไป</w:t>
      </w:r>
    </w:p>
    <w:p>
      <w:r>
        <w:rPr>
          <w:b/>
        </w:rPr>
        <w:t xml:space="preserve">[37:57] </w:t>
      </w:r>
      <w:r>
        <w:t>ถึงเป้าหมายหรืออาจจะเร็วกว่าที่วางไว้</w:t>
      </w:r>
    </w:p>
    <w:p>
      <w:r>
        <w:rPr>
          <w:b/>
        </w:rPr>
        <w:t xml:space="preserve">[37:59] </w:t>
      </w:r>
      <w:r>
        <w:t>ด้วยซ้ำครับ</w:t>
      </w:r>
    </w:p>
    <w:p>
      <w:r>
        <w:rPr>
          <w:b/>
        </w:rPr>
        <w:t xml:space="preserve">[38:01] </w:t>
      </w:r>
      <w:r>
        <w:t>» ค่ะอ่าคำถามถัดไปนะคะจะเป็นเรื่องของการ</w:t>
      </w:r>
    </w:p>
    <w:p>
      <w:r>
        <w:rPr>
          <w:b/>
        </w:rPr>
        <w:t xml:space="preserve">[38:04] </w:t>
      </w:r>
      <w:r>
        <w:t>export นะคะว่าการขยายสัดส่วนรายได้ไป</w:t>
      </w:r>
    </w:p>
    <w:p>
      <w:r>
        <w:rPr>
          <w:b/>
        </w:rPr>
        <w:t xml:space="preserve">[38:07] </w:t>
      </w:r>
      <w:r>
        <w:t>ยังต่างประเทศนะคะที่บริษัทตั้งเป้าไว้</w:t>
      </w:r>
    </w:p>
    <w:p>
      <w:r>
        <w:rPr>
          <w:b/>
        </w:rPr>
        <w:t xml:space="preserve">[38:09] </w:t>
      </w:r>
      <w:r>
        <w:t>ที่ 30% ภายในปี 2028 นะคะว่ามีความเป็น</w:t>
      </w:r>
    </w:p>
    <w:p>
      <w:r>
        <w:rPr>
          <w:b/>
        </w:rPr>
        <w:t xml:space="preserve">[38:12] </w:t>
      </w:r>
      <w:r>
        <w:t>ไปได้มากน้อยเพียงใดค่ะ</w:t>
      </w:r>
    </w:p>
    <w:p>
      <w:r>
        <w:rPr>
          <w:b/>
        </w:rPr>
        <w:t xml:space="preserve">[38:14] </w:t>
      </w:r>
      <w:r>
        <w:t>» ครับจริงๆเอ่อสัดส่วนต่างประเทศเนี่ยเรา</w:t>
      </w:r>
    </w:p>
    <w:p>
      <w:r>
        <w:rPr>
          <w:b/>
        </w:rPr>
        <w:t xml:space="preserve">[38:16] </w:t>
      </w:r>
      <w:r>
        <w:t>เติบโตมาจาก 15% นะในไม่กี่ปีที่ผ่านมา</w:t>
      </w:r>
    </w:p>
    <w:p>
      <w:r>
        <w:rPr>
          <w:b/>
        </w:rPr>
        <w:t xml:space="preserve">[38:19] </w:t>
      </w:r>
      <w:r>
        <w:t>ปัจจุบันเนี่ยเราอยู่ที่เกือบๆ 23% นะ</w:t>
      </w:r>
    </w:p>
    <w:p>
      <w:r>
        <w:rPr>
          <w:b/>
        </w:rPr>
        <w:t xml:space="preserve">[38:22] </w:t>
      </w:r>
      <w:r>
        <w:t>ครับแล้วก็คิดว่าสัดส่วนต่างประเทศเนี่ย</w:t>
      </w:r>
    </w:p>
    <w:p>
      <w:r>
        <w:rPr>
          <w:b/>
        </w:rPr>
        <w:t xml:space="preserve">[38:24] </w:t>
      </w:r>
      <w:r>
        <w:t>ยังคงเติบโตต่อแล้วก็จะสร้าง profit</w:t>
      </w:r>
    </w:p>
    <w:p>
      <w:r>
        <w:rPr>
          <w:b/>
        </w:rPr>
        <w:t xml:space="preserve">[38:27] </w:t>
      </w:r>
      <w:r>
        <w:t>margin ที่สูงขึ้นด้วยนะครับก็มีความ</w:t>
      </w:r>
    </w:p>
    <w:p>
      <w:r>
        <w:rPr>
          <w:b/>
        </w:rPr>
        <w:t xml:space="preserve">[38:29] </w:t>
      </w:r>
      <w:r>
        <w:t>มั่นใจว่าจะไปแตะ 30% ได้ภายในปี 2028</w:t>
      </w:r>
    </w:p>
    <w:p>
      <w:r>
        <w:rPr>
          <w:b/>
        </w:rPr>
        <w:t xml:space="preserve">[38:32] </w:t>
      </w:r>
      <w:r>
        <w:t>ตามที่วางแผนไว้แล้วก็เอ่อแผนนี้จริงๆก็</w:t>
      </w:r>
    </w:p>
    <w:p>
      <w:r>
        <w:rPr>
          <w:b/>
        </w:rPr>
        <w:t xml:space="preserve">[38:35] </w:t>
      </w:r>
      <w:r>
        <w:t>มาจากฐานลูกค้าเราที่เป็นลูกค้าทั้ง</w:t>
      </w:r>
    </w:p>
    <w:p>
      <w:r>
        <w:rPr>
          <w:b/>
        </w:rPr>
        <w:t xml:space="preserve">[38:38] </w:t>
      </w:r>
      <w:r>
        <w:t>domestic แล้วก็มีแผนในการ export ด้วย</w:t>
      </w:r>
    </w:p>
    <w:p>
      <w:r>
        <w:rPr>
          <w:b/>
        </w:rPr>
        <w:t xml:space="preserve">[38:41] </w:t>
      </w:r>
      <w:r>
        <w:t>แล้วก็รวมถึง PSP เนี่ยในช่วงไม่กี่ปีที่</w:t>
      </w:r>
    </w:p>
    <w:p>
      <w:r>
        <w:rPr>
          <w:b/>
        </w:rPr>
        <w:t xml:space="preserve">[38:44] </w:t>
      </w:r>
      <w:r>
        <w:t>ผ่านมาเนี่ยเราถูกลูกค้า consider มองไป</w:t>
      </w:r>
    </w:p>
    <w:p>
      <w:r>
        <w:rPr>
          <w:b/>
        </w:rPr>
        <w:t xml:space="preserve">[38:47] </w:t>
      </w:r>
      <w:r>
        <w:t>ถึงเป็น hub ของเขาในการผลิตและกระจายออก</w:t>
      </w:r>
    </w:p>
    <w:p>
      <w:r>
        <w:rPr>
          <w:b/>
        </w:rPr>
        <w:t xml:space="preserve">[38:51] </w:t>
      </w:r>
      <w:r>
        <w:t>ส่งออกทั่วประเทศอ่ะนะครับเอ่อทั่วโลกนะ</w:t>
      </w:r>
    </w:p>
    <w:p>
      <w:r>
        <w:rPr>
          <w:b/>
        </w:rPr>
        <w:t xml:space="preserve">[38:53] </w:t>
      </w:r>
      <w:r>
        <w:t>ครับก็อันเนี้ยังคงเป็น Engine หลักที่จะ</w:t>
      </w:r>
    </w:p>
    <w:p>
      <w:r>
        <w:rPr>
          <w:b/>
        </w:rPr>
        <w:t xml:space="preserve">[38:56] </w:t>
      </w:r>
      <w:r>
        <w:t>drive ให้ตัว export  Por เราเนี่ยเติบ</w:t>
      </w:r>
    </w:p>
    <w:p>
      <w:r>
        <w:rPr>
          <w:b/>
        </w:rPr>
        <w:t xml:space="preserve">[38:59] </w:t>
      </w:r>
      <w:r>
        <w:t>โตอย่างแข็งแกร่งนะครับก็ยังมองเป้าหมาย</w:t>
      </w:r>
    </w:p>
    <w:p>
      <w:r>
        <w:rPr>
          <w:b/>
        </w:rPr>
        <w:t xml:space="preserve">[39:01] </w:t>
      </w:r>
      <w:r>
        <w:t>เดิมไปที่ 30% ในปี 2028 ครับ</w:t>
      </w:r>
    </w:p>
    <w:p>
      <w:r>
        <w:rPr>
          <w:b/>
        </w:rPr>
        <w:t xml:space="preserve">[39:04] </w:t>
      </w:r>
      <w:r>
        <w:t>» ค่ะอีก 1 คำถามนะคะเป็นเรื่องของกลยุทธ์</w:t>
      </w:r>
    </w:p>
    <w:p>
      <w:r>
        <w:rPr>
          <w:b/>
        </w:rPr>
        <w:t xml:space="preserve">[39:07] </w:t>
      </w:r>
      <w:r>
        <w:t>ที่ 2 นะคะว่าผลิตภัณฑ์มีผลิตภัณฑ์ใหม่</w:t>
      </w:r>
    </w:p>
    <w:p>
      <w:r>
        <w:rPr>
          <w:b/>
        </w:rPr>
        <w:t xml:space="preserve">[39:11] </w:t>
      </w:r>
      <w:r>
        <w:t>หรือว่ามีโครงการใหม่ๆอะไรมั้ยที่เราคาด</w:t>
      </w:r>
    </w:p>
    <w:p>
      <w:r>
        <w:rPr>
          <w:b/>
        </w:rPr>
        <w:t xml:space="preserve">[39:13] </w:t>
      </w:r>
      <w:r>
        <w:t>ว่าจะเป็นการสร้างimpพactในการเติบโตของ</w:t>
      </w:r>
    </w:p>
    <w:p>
      <w:r>
        <w:rPr>
          <w:b/>
        </w:rPr>
        <w:t xml:space="preserve">[39:16] </w:t>
      </w:r>
      <w:r>
        <w:t>บริษัทนะคะ</w:t>
      </w:r>
    </w:p>
    <w:p>
      <w:r>
        <w:rPr>
          <w:b/>
        </w:rPr>
        <w:t xml:space="preserve">[39:17] </w:t>
      </w:r>
      <w:r>
        <w:t>» ครับก็จริงๆผลิตภัณฑ์ในกลยุทธ์ที่ 2</w:t>
      </w:r>
    </w:p>
    <w:p>
      <w:r>
        <w:rPr>
          <w:b/>
        </w:rPr>
        <w:t xml:space="preserve">[39:20] </w:t>
      </w:r>
      <w:r>
        <w:t>เนี่ยเรื่องเอ่อ Specializ  Creation</w:t>
      </w:r>
    </w:p>
    <w:p>
      <w:r>
        <w:rPr>
          <w:b/>
        </w:rPr>
        <w:t xml:space="preserve">[39:22] </w:t>
      </w:r>
      <w:r>
        <w:t>เนี่ยจริงๆมีโปรดักหลายตัวเลยที่เราทำ</w:t>
      </w:r>
    </w:p>
    <w:p>
      <w:r>
        <w:rPr>
          <w:b/>
        </w:rPr>
        <w:t xml:space="preserve">[39:25] </w:t>
      </w:r>
      <w:r>
        <w:t>ขึ้นมาแล้วอาจจะยังไม่เห็นผลในตอนนี้แต่</w:t>
      </w:r>
    </w:p>
    <w:p>
      <w:r>
        <w:rPr>
          <w:b/>
        </w:rPr>
        <w:t xml:space="preserve">[39:27] </w:t>
      </w:r>
      <w:r>
        <w:t>ว่าจะเป็นโปรดักแห่งอนาคตนะครับซึ่งตัว</w:t>
      </w:r>
    </w:p>
    <w:p>
      <w:r>
        <w:rPr>
          <w:b/>
        </w:rPr>
        <w:t xml:space="preserve">[39:30] </w:t>
      </w:r>
      <w:r>
        <w:t>ที่สำเร็จแล้วและเริ่มขายแล้วเนี่ยก็มี</w:t>
      </w:r>
    </w:p>
    <w:p>
      <w:r>
        <w:rPr>
          <w:b/>
        </w:rPr>
        <w:t xml:space="preserve">[39:32] </w:t>
      </w:r>
      <w:r>
        <w:t>อย่างแบueหรือว่าน้ำยาบำบัดไอเสียที่ต้อง</w:t>
      </w:r>
    </w:p>
    <w:p>
      <w:r>
        <w:rPr>
          <w:b/>
        </w:rPr>
        <w:t xml:space="preserve">[39:35] </w:t>
      </w:r>
      <w:r>
        <w:t>เอ่อเครื่องยนต์ดีเซลต้อง comply ตาม</w:t>
      </w:r>
    </w:p>
    <w:p>
      <w:r>
        <w:rPr>
          <w:b/>
        </w:rPr>
        <w:t xml:space="preserve">[39:36] </w:t>
      </w:r>
      <w:r>
        <w:t>มาตรฐาน 5 [เสียงกระแอม]อนะครับอันเนี้ย</w:t>
      </w:r>
    </w:p>
    <w:p>
      <w:r>
        <w:rPr>
          <w:b/>
        </w:rPr>
        <w:t xml:space="preserve">[39:38] </w:t>
      </w:r>
      <w:r>
        <w:t>เริ่ม commissioning เริ่มขายแล้วก็มี</w:t>
      </w:r>
    </w:p>
    <w:p>
      <w:r>
        <w:rPr>
          <w:b/>
        </w:rPr>
        <w:t xml:space="preserve">[39:40] </w:t>
      </w:r>
      <w:r>
        <w:t>เอ่อ volume ที่ growth อย่างต่อเนื่องนะ</w:t>
      </w:r>
    </w:p>
    <w:p>
      <w:r>
        <w:rPr>
          <w:b/>
        </w:rPr>
        <w:t xml:space="preserve">[39:43] </w:t>
      </w:r>
      <w:r>
        <w:t>ครับอันนี้อันที่ 1 นะเอ่อผลิตภัณฑ์</w:t>
      </w:r>
    </w:p>
    <w:p>
      <w:r>
        <w:rPr>
          <w:b/>
        </w:rPr>
        <w:t xml:space="preserve">[39:45] </w:t>
      </w:r>
      <w:r>
        <w:t>Biobase  rubricant หรือว่า Transformer</w:t>
      </w:r>
    </w:p>
    <w:p>
      <w:r>
        <w:rPr>
          <w:b/>
        </w:rPr>
        <w:t xml:space="preserve">[39:47] </w:t>
      </w:r>
      <w:r>
        <w:t>Oil หรือจะเป็นเอ่อ Oil อื่นๆอย่าง</w:t>
      </w:r>
    </w:p>
    <w:p>
      <w:r>
        <w:rPr>
          <w:b/>
        </w:rPr>
        <w:t xml:space="preserve">[39:49] </w:t>
      </w:r>
      <w:r>
        <w:t>Rubble  Process  Oil หรือในอนาคตเนี่ย</w:t>
      </w:r>
    </w:p>
    <w:p>
      <w:r>
        <w:rPr>
          <w:b/>
        </w:rPr>
        <w:t xml:space="preserve">[39:51] </w:t>
      </w:r>
      <w:r>
        <w:t>ตัว Biobase เนี่ยจะเป็นที่ต้องการในตลาด</w:t>
      </w:r>
    </w:p>
    <w:p>
      <w:r>
        <w:rPr>
          <w:b/>
        </w:rPr>
        <w:t xml:space="preserve">[39:54] </w:t>
      </w:r>
      <w:r>
        <w:t>อีกเยอะซึ่งขับเคลื่อนโดยเอ่อ Regulation</w:t>
      </w:r>
    </w:p>
    <w:p>
      <w:r>
        <w:rPr>
          <w:b/>
        </w:rPr>
        <w:t xml:space="preserve">[39:57] </w:t>
      </w:r>
      <w:r>
        <w:t>Force ด้วยนะก็คือมีเอ่อกฎหมายจาก่อทั้ง</w:t>
      </w:r>
    </w:p>
    <w:p>
      <w:r>
        <w:rPr>
          <w:b/>
        </w:rPr>
        <w:t xml:space="preserve">[40:00] </w:t>
      </w:r>
      <w:r>
        <w:t>ในประเทศหรือต่างประเทศเนี่ยที่เริ่มที่</w:t>
      </w:r>
    </w:p>
    <w:p>
      <w:r>
        <w:rPr>
          <w:b/>
        </w:rPr>
        <w:t xml:space="preserve">[40:02] </w:t>
      </w:r>
      <w:r>
        <w:t>จะผลักดันให้ raw  material ของผู้ผลิตใน</w:t>
      </w:r>
    </w:p>
    <w:p>
      <w:r>
        <w:rPr>
          <w:b/>
        </w:rPr>
        <w:t xml:space="preserve">[40:06] </w:t>
      </w:r>
      <w:r>
        <w:t>อุตสาหกรรมต่างๆเนี่ยเป็นเอ่ออุเป็น raw</w:t>
      </w:r>
    </w:p>
    <w:p>
      <w:r>
        <w:rPr>
          <w:b/>
        </w:rPr>
        <w:t xml:space="preserve">[40:09] </w:t>
      </w:r>
      <w:r>
        <w:t>material ที่เป็น Circular  Economy</w:t>
      </w:r>
    </w:p>
    <w:p>
      <w:r>
        <w:rPr>
          <w:b/>
        </w:rPr>
        <w:t xml:space="preserve">[40:11] </w:t>
      </w:r>
      <w:r>
        <w:t>Product หรือเป็นพวกเอ่อผลิตภัณฑ์ที่ไม่</w:t>
      </w:r>
    </w:p>
    <w:p>
      <w:r>
        <w:rPr>
          <w:b/>
        </w:rPr>
        <w:t xml:space="preserve">[40:13] </w:t>
      </w:r>
      <w:r>
        <w:t>ทำลายสิ่งแวดล้อมนะครับตรงนี้เนี่ยเอ่อจะ</w:t>
      </w:r>
    </w:p>
    <w:p>
      <w:r>
        <w:rPr>
          <w:b/>
        </w:rPr>
        <w:t xml:space="preserve">[40:16] </w:t>
      </w:r>
      <w:r>
        <w:t>ผักผลักดันให้เกิดนของ biobase  rubricamp</w:t>
      </w:r>
    </w:p>
    <w:p>
      <w:r>
        <w:rPr>
          <w:b/>
        </w:rPr>
        <w:t xml:space="preserve">[40:19] </w:t>
      </w:r>
      <w:r>
        <w:t>นะครับแล้วก็เอ่อ RRBO เองหรืออะไรอื่นๆ</w:t>
      </w:r>
    </w:p>
    <w:p>
      <w:r>
        <w:rPr>
          <w:b/>
        </w:rPr>
        <w:t xml:space="preserve">[40:22] </w:t>
      </w:r>
      <w:r>
        <w:t>อีกมากมายในอนาคตเรามองว่าอันนี้เป็นเป็น</w:t>
      </w:r>
    </w:p>
    <w:p>
      <w:r>
        <w:rPr>
          <w:b/>
        </w:rPr>
        <w:t xml:space="preserve">[40:25] </w:t>
      </w:r>
      <w:r>
        <w:t>GR  Engine สำคัญในกลยุทธที่ 2 รวมถึงคู</w:t>
      </w:r>
    </w:p>
    <w:p>
      <w:r>
        <w:rPr>
          <w:b/>
        </w:rPr>
        <w:t xml:space="preserve">[40:28] </w:t>
      </w:r>
      <w:r>
        <w:t>ที่เอ่อจะผลักดันไปพร้อมๆกับเอ่อการเติบ</w:t>
      </w:r>
    </w:p>
    <w:p>
      <w:r>
        <w:rPr>
          <w:b/>
        </w:rPr>
        <w:t xml:space="preserve">[40:31] </w:t>
      </w:r>
      <w:r>
        <w:t>โตของ Data  Center แล้วก็ผลิตภัณฑ์ที่</w:t>
      </w:r>
    </w:p>
    <w:p>
      <w:r>
        <w:rPr>
          <w:b/>
        </w:rPr>
        <w:t xml:space="preserve">[40:33] </w:t>
      </w:r>
      <w:r>
        <w:t>เกี่ยวกับไฟฟ้าที่ต้องการคูแลนในการระบาย</w:t>
      </w:r>
    </w:p>
    <w:p>
      <w:r>
        <w:rPr>
          <w:b/>
        </w:rPr>
        <w:t xml:space="preserve">[40:36] </w:t>
      </w:r>
      <w:r>
        <w:t>ความครับ</w:t>
      </w:r>
    </w:p>
    <w:p>
      <w:r>
        <w:rPr>
          <w:b/>
        </w:rPr>
        <w:t xml:space="preserve">[40:37] </w:t>
      </w:r>
      <w:r>
        <w:t>» ค่ะถ้าอย่างงั้นเข้าสู่คำถามสุดท้ายนะคะ</w:t>
      </w:r>
    </w:p>
    <w:p>
      <w:r>
        <w:rPr>
          <w:b/>
        </w:rPr>
        <w:t xml:space="preserve">[40:40] </w:t>
      </w:r>
      <w:r>
        <w:t>ว่าทางบริษัทมองว่ามีอะไรที่เป็น Engine</w:t>
      </w:r>
    </w:p>
    <w:p>
      <w:r>
        <w:rPr>
          <w:b/>
        </w:rPr>
        <w:t xml:space="preserve">[40:43] </w:t>
      </w:r>
      <w:r>
        <w:t>หลักๆอ่ะค่ะเพื่อให้บรรลุเป้าหมายในอนาคต</w:t>
      </w:r>
    </w:p>
    <w:p>
      <w:r>
        <w:rPr>
          <w:b/>
        </w:rPr>
        <w:t xml:space="preserve">[40:46] </w:t>
      </w:r>
      <w:r>
        <w:t>ครับจริงๆ GR  Engine ทุกอย่างเนี่ยเอ่อ</w:t>
      </w:r>
    </w:p>
    <w:p>
      <w:r>
        <w:rPr>
          <w:b/>
        </w:rPr>
        <w:t xml:space="preserve">[40:49] </w:t>
      </w:r>
      <w:r>
        <w:t>มาจากทั้งฝั่งของหน้าบ้านและหลังบ้านน่ะ</w:t>
      </w:r>
    </w:p>
    <w:p>
      <w:r>
        <w:rPr>
          <w:b/>
        </w:rPr>
        <w:t xml:space="preserve">[40:52] </w:t>
      </w:r>
      <w:r>
        <w:t>นะครับอย่าในฝั่งของหน้าบ้านเองเนี่ยไม่</w:t>
      </w:r>
    </w:p>
    <w:p>
      <w:r>
        <w:rPr>
          <w:b/>
        </w:rPr>
        <w:t xml:space="preserve">[40:55] </w:t>
      </w:r>
      <w:r>
        <w:t>ว่าจะเป็นการพัฒนาโปรดักใหม่ๆคือจะไม่ได้</w:t>
      </w:r>
    </w:p>
    <w:p>
      <w:r>
        <w:rPr>
          <w:b/>
        </w:rPr>
        <w:t xml:space="preserve">[40:57] </w:t>
      </w:r>
      <w:r>
        <w:t>มีตัวใดตัวหนึ่งที่จะเป็นตัวที่ฉุดให้</w:t>
      </w:r>
    </w:p>
    <w:p>
      <w:r>
        <w:rPr>
          <w:b/>
        </w:rPr>
        <w:t xml:space="preserve">[40:59] </w:t>
      </w:r>
      <w:r>
        <w:t>บริษัทเนี่ยโตอย่างก้ากระโดดเพียงตัว</w:t>
      </w:r>
    </w:p>
    <w:p>
      <w:r>
        <w:rPr>
          <w:b/>
        </w:rPr>
        <w:t xml:space="preserve">[41:01] </w:t>
      </w:r>
      <w:r>
        <w:t>เดียวแต่ว่าจะเป็นตัวนะครับที่ช่วยกัน</w:t>
      </w:r>
    </w:p>
    <w:p>
      <w:r>
        <w:rPr>
          <w:b/>
        </w:rPr>
        <w:t xml:space="preserve">[41:04] </w:t>
      </w:r>
      <w:r>
        <w:t>เติมให้บริษัทเนี่ยแข็งแกร่งขึ้นในทุกวัน</w:t>
      </w:r>
    </w:p>
    <w:p>
      <w:r>
        <w:rPr>
          <w:b/>
        </w:rPr>
        <w:t xml:space="preserve">[41:07] </w:t>
      </w:r>
      <w:r>
        <w:t>นะไม่ว่าจะเป็นผลิตภัณฑ์ที่เราพัฒนาและ</w:t>
      </w:r>
    </w:p>
    <w:p>
      <w:r>
        <w:rPr>
          <w:b/>
        </w:rPr>
        <w:t xml:space="preserve">[41:09] </w:t>
      </w:r>
      <w:r>
        <w:t>สร้างมูลค่าสูงขึ้นนะครับที่เพิ่งเล่าไป</w:t>
      </w:r>
    </w:p>
    <w:p>
      <w:r>
        <w:rPr>
          <w:b/>
        </w:rPr>
        <w:t xml:space="preserve">[41:12] </w:t>
      </w:r>
      <w:r>
        <w:t>เมื่อสักครู่นะครับหรือตลาดที่เราขยาย</w:t>
      </w:r>
    </w:p>
    <w:p>
      <w:r>
        <w:rPr>
          <w:b/>
        </w:rPr>
        <w:t xml:space="preserve">[41:14] </w:t>
      </w:r>
      <w:r>
        <w:t>ขึ้นในประเทศไทยเนี่ยเราเราทำให้แข็ง</w:t>
      </w:r>
    </w:p>
    <w:p>
      <w:r>
        <w:rPr>
          <w:b/>
        </w:rPr>
        <w:t xml:space="preserve">[41:17] </w:t>
      </w:r>
      <w:r>
        <w:t>แกร่งเหมือนเดิมเรารักษาความเป็นผู้นำใน</w:t>
      </w:r>
    </w:p>
    <w:p>
      <w:r>
        <w:rPr>
          <w:b/>
        </w:rPr>
        <w:t xml:space="preserve">[41:19] </w:t>
      </w:r>
      <w:r>
        <w:t>ตลาดต่างประเทศเราขยายอย่างไม่หยุดยั้งนะ</w:t>
      </w:r>
    </w:p>
    <w:p>
      <w:r>
        <w:rPr>
          <w:b/>
        </w:rPr>
        <w:t xml:space="preserve">[41:21] </w:t>
      </w:r>
      <w:r>
        <w:t>ครับรับลูกค้าใหม่แล้วก็สร้าง teritory</w:t>
      </w:r>
    </w:p>
    <w:p>
      <w:r>
        <w:rPr>
          <w:b/>
        </w:rPr>
        <w:t xml:space="preserve">[41:24] </w:t>
      </w:r>
      <w:r>
        <w:t>ใหม่ๆให้กับ PSP นะครับในฝั่งของโปรักเรา</w:t>
      </w:r>
    </w:p>
    <w:p>
      <w:r>
        <w:rPr>
          <w:b/>
        </w:rPr>
        <w:t xml:space="preserve">[41:27] </w:t>
      </w:r>
      <w:r>
        <w:t>พัฒนาใหม่อัพ Value นะครับสร้างมูลค่าให้</w:t>
      </w:r>
    </w:p>
    <w:p>
      <w:r>
        <w:rPr>
          <w:b/>
        </w:rPr>
        <w:t xml:space="preserve">[41:30] </w:t>
      </w:r>
      <w:r>
        <w:t>เติบโตยิ่งขึ้นในธุรกิจที่หลากหลายมาก</w:t>
      </w:r>
    </w:p>
    <w:p>
      <w:r>
        <w:rPr>
          <w:b/>
        </w:rPr>
        <w:t xml:space="preserve">[41:33] </w:t>
      </w:r>
      <w:r>
        <w:t>ขึ้นแล้วจะเสริมแกร่งกันอย่างธุรกิจเอ่อ</w:t>
      </w:r>
    </w:p>
    <w:p>
      <w:r>
        <w:rPr>
          <w:b/>
        </w:rPr>
        <w:t xml:space="preserve">[41:35] </w:t>
      </w:r>
      <w:r>
        <w:t>อื่นๆไม่ว่าจะเป็นธุรกิจเพื่อความยั่งยืน</w:t>
      </w:r>
    </w:p>
    <w:p>
      <w:r>
        <w:rPr>
          <w:b/>
        </w:rPr>
        <w:t xml:space="preserve">[41:37] </w:t>
      </w:r>
      <w:r>
        <w:t>ธุรกิจlogิสติกธุรกิจที่เกี่ยวข้องกับ</w:t>
      </w:r>
    </w:p>
    <w:p>
      <w:r>
        <w:rPr>
          <w:b/>
        </w:rPr>
        <w:t xml:space="preserve">[41:39] </w:t>
      </w:r>
      <w:r>
        <w:t>Business ต่างๆเนี่ยตรงเนี้ยเรายังคงมี</w:t>
      </w:r>
    </w:p>
    <w:p>
      <w:r>
        <w:rPr>
          <w:b/>
        </w:rPr>
        <w:t xml:space="preserve">[41:41] </w:t>
      </w:r>
      <w:r>
        <w:t>แผนในการ M&amp; นะครับทั้ง Diversify  W</w:t>
      </w:r>
    </w:p>
    <w:p>
      <w:r>
        <w:rPr>
          <w:b/>
        </w:rPr>
        <w:t xml:space="preserve">[41:45] </w:t>
      </w:r>
      <w:r>
        <w:t>แล้วก็ Diversify  revenue  and  profit</w:t>
      </w:r>
    </w:p>
    <w:p>
      <w:r>
        <w:rPr>
          <w:b/>
        </w:rPr>
        <w:t xml:space="preserve">[41:47] </w:t>
      </w:r>
      <w:r>
        <w:t>portfolio ด้วยนะครับแล้วก็สุดท้ายเลยใน</w:t>
      </w:r>
    </w:p>
    <w:p>
      <w:r>
        <w:rPr>
          <w:b/>
        </w:rPr>
        <w:t xml:space="preserve">[41:50] </w:t>
      </w:r>
      <w:r>
        <w:t>เรื่องของหลักเนี่ยไม่ว่าจะเป็นเรื่องการ</w:t>
      </w:r>
    </w:p>
    <w:p>
      <w:r>
        <w:rPr>
          <w:b/>
        </w:rPr>
        <w:t xml:space="preserve">[41:52] </w:t>
      </w:r>
      <w:r>
        <w:t>บริหารจัดการภายในองค์กรนะครับเอ่อในทุก</w:t>
      </w:r>
    </w:p>
    <w:p>
      <w:r>
        <w:rPr>
          <w:b/>
        </w:rPr>
        <w:t xml:space="preserve">[41:55] </w:t>
      </w:r>
      <w:r>
        <w:t>ภาคส่วนเลยที่ไม่เกี่ยวกับการหารายได้นะ</w:t>
      </w:r>
    </w:p>
    <w:p>
      <w:r>
        <w:rPr>
          <w:b/>
        </w:rPr>
        <w:t xml:space="preserve">[41:58] </w:t>
      </w:r>
      <w:r>
        <w:t>ครับที่เรามีการเอ่อเติมระบบต่างๆเนนing</w:t>
      </w:r>
    </w:p>
    <w:p>
      <w:r>
        <w:rPr>
          <w:b/>
        </w:rPr>
        <w:t xml:space="preserve">[42:01] </w:t>
      </w:r>
      <w:r>
        <w:t>หรืออะไรก็ตามเนี่ยให้บุคลากรมีความพร้อม</w:t>
      </w:r>
    </w:p>
    <w:p>
      <w:r>
        <w:rPr>
          <w:b/>
        </w:rPr>
        <w:t xml:space="preserve">[42:04] </w:t>
      </w:r>
      <w:r>
        <w:t>ในการสร้างให้บริษัทเติบโตนะครับรวมถึง</w:t>
      </w:r>
    </w:p>
    <w:p>
      <w:r>
        <w:rPr>
          <w:b/>
        </w:rPr>
        <w:t xml:space="preserve">[42:06] </w:t>
      </w:r>
      <w:r>
        <w:t>เอ่อแผนของธรรมาภิบาลความโปร่งใสต่างๆที่</w:t>
      </w:r>
    </w:p>
    <w:p>
      <w:r>
        <w:rPr>
          <w:b/>
        </w:rPr>
        <w:t xml:space="preserve">[42:09] </w:t>
      </w:r>
      <w:r>
        <w:t>เราเอ่อได้เล่าไปเมื่อสักครู่นะครับแล้ว</w:t>
      </w:r>
    </w:p>
    <w:p>
      <w:r>
        <w:rPr>
          <w:b/>
        </w:rPr>
        <w:t xml:space="preserve">[42:12] </w:t>
      </w:r>
      <w:r>
        <w:t>ก็รวมถึงการดูแลสังคมสิ่งแวดล้อมแล้วก็</w:t>
      </w:r>
    </w:p>
    <w:p>
      <w:r>
        <w:rPr>
          <w:b/>
        </w:rPr>
        <w:t xml:space="preserve">[42:15] </w:t>
      </w:r>
      <w:r>
        <w:t>Clate  Action เมื่อสักครู่ทั้งหมดเนี่ย</w:t>
      </w:r>
    </w:p>
    <w:p>
      <w:r>
        <w:rPr>
          <w:b/>
        </w:rPr>
        <w:t xml:space="preserve">[42:17] </w:t>
      </w:r>
      <w:r>
        <w:t>จะเป็น Engine ที่สำคัญที่ให้บริษัทเนี่ย</w:t>
      </w:r>
    </w:p>
    <w:p>
      <w:r>
        <w:rPr>
          <w:b/>
        </w:rPr>
        <w:t xml:space="preserve">[42:19] </w:t>
      </w:r>
      <w:r>
        <w:t>เติบโตแล้วก็ยั่งยืนในดูทุกสเต็ปครับ</w:t>
      </w:r>
    </w:p>
    <w:p>
      <w:r>
        <w:rPr>
          <w:b/>
        </w:rPr>
        <w:t xml:space="preserve">[42:22] </w:t>
      </w:r>
      <w:r>
        <w:t>» ค่ะก็หมดคำถามจากนักร้องเพลงแล้วนะคะก็</w:t>
      </w:r>
    </w:p>
    <w:p>
      <w:r>
        <w:rPr>
          <w:b/>
        </w:rPr>
        <w:t xml:space="preserve">[42:26] </w:t>
      </w:r>
      <w:r>
        <w:t>ถ้ายังไงก็อยากจะให้เอ่อคุณทิมีอะไรก็ฝาก</w:t>
      </w:r>
    </w:p>
    <w:p>
      <w:r>
        <w:rPr>
          <w:b/>
        </w:rPr>
        <w:t xml:space="preserve">[42:30] </w:t>
      </w:r>
      <w:r>
        <w:t>ทิ้งท้ายถึงคุณที่ที่ดูอยู่</w:t>
      </w:r>
    </w:p>
    <w:p>
      <w:r>
        <w:rPr>
          <w:b/>
        </w:rPr>
        <w:t xml:space="preserve">[42:33] </w:t>
      </w:r>
      <w:r>
        <w:t>» ครับก็ฝากฝากหลายรอบแล้วครับก็เหมือนก็</w:t>
      </w:r>
    </w:p>
    <w:p>
      <w:r>
        <w:rPr>
          <w:b/>
        </w:rPr>
        <w:t xml:space="preserve">[42:36] </w:t>
      </w:r>
      <w:r>
        <w:t>ฝากอีกรอบนึงก็ได้ครับก็เอ่อจริงๆบริษัท</w:t>
      </w:r>
    </w:p>
    <w:p>
      <w:r>
        <w:rPr>
          <w:b/>
        </w:rPr>
        <w:t xml:space="preserve">[42:39] </w:t>
      </w:r>
      <w:r>
        <w:t>PSP เป็นบริษัทที่เอ่อเรียกว่าแข็งแกร่ง</w:t>
      </w:r>
    </w:p>
    <w:p>
      <w:r>
        <w:rPr>
          <w:b/>
        </w:rPr>
        <w:t xml:space="preserve">[42:43] </w:t>
      </w:r>
      <w:r>
        <w:t>นะครับในทั้งในเชิงของ fundamental นะ</w:t>
      </w:r>
    </w:p>
    <w:p>
      <w:r>
        <w:rPr>
          <w:b/>
        </w:rPr>
        <w:t xml:space="preserve">[42:46] </w:t>
      </w:r>
      <w:r>
        <w:t>ครับในเชิงของ customer  base ในเชิงของ</w:t>
      </w:r>
    </w:p>
    <w:p>
      <w:r>
        <w:rPr>
          <w:b/>
        </w:rPr>
        <w:t xml:space="preserve">[42:49] </w:t>
      </w:r>
      <w:r>
        <w:t>diversification ใน industry หรืออะไร</w:t>
      </w:r>
    </w:p>
    <w:p>
      <w:r>
        <w:rPr>
          <w:b/>
        </w:rPr>
        <w:t xml:space="preserve">[42:51] </w:t>
      </w:r>
      <w:r>
        <w:t>ต่างๆนะครับก็เอ่อจุดนี้เนี่ยเรามองว่า</w:t>
      </w:r>
    </w:p>
    <w:p>
      <w:r>
        <w:rPr>
          <w:b/>
        </w:rPr>
        <w:t xml:space="preserve">[42:55] </w:t>
      </w:r>
      <w:r>
        <w:t>เอ่อตัวบริษัทเนี่ยเป็นบริษัทที่น่าสนใจ</w:t>
      </w:r>
    </w:p>
    <w:p>
      <w:r>
        <w:rPr>
          <w:b/>
        </w:rPr>
        <w:t xml:space="preserve">[42:56] </w:t>
      </w:r>
      <w:r>
        <w:t>ยังมี GR  Engine ตามที่ผมเล่าอีกเยอะ</w:t>
      </w:r>
    </w:p>
    <w:p>
      <w:r>
        <w:rPr>
          <w:b/>
        </w:rPr>
        <w:t xml:space="preserve">[42:59] </w:t>
      </w:r>
      <w:r>
        <w:t>แล้วก็มีธรรมาภิบาลและความโปร่งใสครับ</w:t>
      </w:r>
    </w:p>
    <w:p>
      <w:r>
        <w:rPr>
          <w:b/>
        </w:rPr>
        <w:t xml:space="preserve">[43:01] </w:t>
      </w:r>
      <w:r>
        <w:t>เป็นบริษัทที่เอ่อสามารถเรียกว่ามีการ</w:t>
      </w:r>
    </w:p>
    <w:p>
      <w:r>
        <w:rPr>
          <w:b/>
        </w:rPr>
        <w:t xml:space="preserve">[43:05] </w:t>
      </w:r>
      <w:r>
        <w:t>เติบโตนะครับตามแผนที่ตั้งเป้าไว้แล้วก็</w:t>
      </w:r>
    </w:p>
    <w:p>
      <w:r>
        <w:rPr>
          <w:b/>
        </w:rPr>
        <w:t xml:space="preserve">[43:08] </w:t>
      </w:r>
      <w:r>
        <w:t>เราคอมมิจริงๆเราคอมมิตามของเราเนี่ย</w:t>
      </w:r>
    </w:p>
    <w:p>
      <w:r>
        <w:rPr>
          <w:b/>
        </w:rPr>
        <w:t xml:space="preserve">[43:11] </w:t>
      </w:r>
      <w:r>
        <w:t>อย่างต่อเนื่องนะครับให้การลงทุนตั้งแต่</w:t>
      </w:r>
    </w:p>
    <w:p>
      <w:r>
        <w:rPr>
          <w:b/>
        </w:rPr>
        <w:t xml:space="preserve">[43:13] </w:t>
      </w:r>
      <w:r>
        <w:t>วันที่เราเข้า IPO มาจนถึงปัจจุบันนะครับ</w:t>
      </w:r>
    </w:p>
    <w:p>
      <w:r>
        <w:rPr>
          <w:b/>
        </w:rPr>
        <w:t xml:space="preserve">[43:15] </w:t>
      </w:r>
      <w:r>
        <w:t>ตรงนี้ก็ขอฝากบริษัทไว้ด้วยครับ</w:t>
      </w:r>
    </w:p>
    <w:p>
      <w:r>
        <w:rPr>
          <w:b/>
        </w:rPr>
        <w:t xml:space="preserve">[43:18] </w:t>
      </w:r>
      <w:r>
        <w:t>» ค่ะก็ขอบคุณนักลงทุนทุกท่านที่เสียสละ</w:t>
      </w:r>
    </w:p>
    <w:p>
      <w:r>
        <w:rPr>
          <w:b/>
        </w:rPr>
        <w:t xml:space="preserve">[43:21] </w:t>
      </w:r>
      <w:r>
        <w:t>เวลาเข้ามารับฟังการบรรยายของเราในวันนี้</w:t>
      </w:r>
    </w:p>
    <w:p>
      <w:r>
        <w:rPr>
          <w:b/>
        </w:rPr>
        <w:t xml:space="preserve">[43:23] </w:t>
      </w:r>
      <w:r>
        <w:t>อนะคะแล้วก็เอ่อในครั้งถัดๆไปนะคะเราก็จะ</w:t>
      </w:r>
    </w:p>
    <w:p>
      <w:r>
        <w:rPr>
          <w:b/>
        </w:rPr>
        <w:t xml:space="preserve">[43:26] </w:t>
      </w:r>
      <w:r>
        <w:t>นำเสนอแผนของจำพระเนี่ยเอ่อรวมอยู่ใน</w:t>
      </w:r>
    </w:p>
    <w:p>
      <w:r>
        <w:rPr>
          <w:b/>
        </w:rPr>
        <w:t xml:space="preserve">[43:29] </w:t>
      </w:r>
      <w:r>
        <w:t>opportunity  day ว่าที่สลับปรับใหม่</w:t>
      </w:r>
    </w:p>
    <w:p>
      <w:r>
        <w:rPr>
          <w:b/>
        </w:rPr>
        <w:t xml:space="preserve">[43:31] </w:t>
      </w:r>
      <w:r>
        <w:t>เป็น earning  call นะคะ</w:t>
      </w:r>
    </w:p>
    <w:p>
      <w:r>
        <w:rPr>
          <w:b/>
        </w:rPr>
        <w:t xml:space="preserve">[43:32] </w:t>
      </w:r>
      <w:r>
        <w:t>» ก็เอ่อสามารถติดตามได้แล้วก็ผ่านทางช่อง</w:t>
      </w:r>
    </w:p>
    <w:p>
      <w:r>
        <w:rPr>
          <w:b/>
        </w:rPr>
        <w:t xml:space="preserve">[43:35] </w:t>
      </w:r>
      <w:r>
        <w:t>ทางอื่นๆของบริษัทนะคะไม่ว่าจะเป็น</w:t>
      </w:r>
    </w:p>
    <w:p>
      <w:r>
        <w:rPr>
          <w:b/>
        </w:rPr>
        <w:t xml:space="preserve">[43:37] </w:t>
      </w:r>
      <w:r>
        <w:t>เว็บไซต์ Facebook นะคะแล้วก็ Instagram</w:t>
      </w:r>
    </w:p>
    <w:p>
      <w:r>
        <w:rPr>
          <w:b/>
        </w:rPr>
        <w:t xml:space="preserve">[43:40] </w:t>
      </w:r>
      <w:r>
        <w:t>เป็นต้นนะคะก็สำหรับวันนี้ก็ขอบคุณทุก</w:t>
      </w:r>
    </w:p>
    <w:p>
      <w:r>
        <w:rPr>
          <w:b/>
        </w:rPr>
        <w:t xml:space="preserve">[43:42] </w:t>
      </w:r>
      <w:r>
        <w:t>ท่านมากนะคะครับสวัสดีครับ</w:t>
      </w:r>
    </w:p>
    <w:p>
      <w:r>
        <w:rPr>
          <w:b/>
        </w:rPr>
        <w:t xml:space="preserve">[43:47] </w:t>
      </w:r>
      <w:r>
        <w:t>[เพลง]</w:t>
      </w:r>
    </w:p>
    <w:p>
      <w:r>
        <w:rPr>
          <w:b/>
        </w:rPr>
        <w:t xml:space="preserve">[44:13] </w:t>
      </w:r>
      <w:r>
        <w:t>เฮ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