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สร้างเว็บไซต์ระดับ $10,000 ด้วย Claude Code (ฉบับสมบูรณ์)</w:t>
      </w:r>
    </w:p>
    <w:p>
      <w:r>
        <w:t>Build $10,000 Websites using Claude Code (Ultimate Guide)</w:t>
      </w:r>
    </w:p>
    <w:p>
      <w:r>
        <w:t>Metics Media · 29 พ.ค. 2569 · 26:09 · 44,038 views · https://www.youtube.com/watch?v=VMvZuhcDdnw</w:t>
      </w:r>
    </w:p>
    <w:p>
      <w:pPr>
        <w:pStyle w:val="Heading1"/>
      </w:pPr>
      <w:r>
        <w:t>แก่นคลิป</w:t>
      </w:r>
    </w:p>
    <w:p>
      <w:r>
        <w:t>สอนทำเว็บไซต์คุณภาพระดับ “ราคา $10,000” (งานฟรีแลนซ์มืออาชีพ) ด้วย Claude Code desktop app ตั้งแต่ติดตั้ง → ติด design skills 2 ตัว → เขียน prompt เดียว → ขัดเงาด้วย motion/cursor → deploy ขึ้นโดเมนจริง โดยจ่ายจริงรวมแค่ ~$60 และไม่ต้องเขียนโค้ดเป็น</w:t>
      </w:r>
    </w:p>
    <w:p>
      <w:pPr>
        <w:pStyle w:val="Heading1"/>
      </w:pPr>
      <w:r>
        <w:t>สรุปตาม Section</w:t>
      </w:r>
    </w:p>
    <w:p>
      <w:pPr>
        <w:pStyle w:val="Heading2"/>
      </w:pPr>
      <w:r>
        <w:t>1. Claude Code คืออะไร + นิยาม “$10,000 website”  [0:00–2:15]</w:t>
      </w:r>
    </w:p>
    <w:p>
      <w:pPr>
        <w:pStyle w:val="ListBullet"/>
      </w:pPr>
      <w:r>
        <w:t>Claude Code = AI coding assistant ที่เขียนโค้ดเว็บให้จากคำอธิบายภาษาคนแบบ real-time ใช้ผ่าน desktop app จบในหน้าต่างเดียว ไม่ต้องตั้ง dev environment</w:t>
      </w:r>
    </w:p>
    <w:p>
      <w:pPr>
        <w:pStyle w:val="ListBullet"/>
      </w:pPr>
      <w:r>
        <w:t>นิยามเว็บ $10,000 = 8 องค์ประกอบ: point of view, typography, color, hierarchy, imagery, motion, mobile, และ “ของล่องหน” (ความเร็ว/ความเนียน)</w:t>
      </w:r>
    </w:p>
    <w:p>
      <w:pPr>
        <w:pStyle w:val="ListBullet"/>
      </w:pPr>
      <w:r>
        <w:t>8 ข้อจัด 3 กลุ่ม: taste (รสนิยม) · substance (เนื้อหา) · felt quality (ความรู้สึก)</w:t>
      </w:r>
    </w:p>
    <w:p>
      <w:pPr>
        <w:pStyle w:val="ListBullet"/>
      </w:pPr>
      <w:r>
        <w:t>ทำไม Claude ชนะ Wix/Squarespace: no-code builder เริ่มจากเทมเพลต → เว็บออกมาเหมือนกันหมด; Claude เขียนโค้ดใหม่จากศูนย์ตาม brief = custom 100% โดยไม่ต้องเรียนเขียนโค้ด</w:t>
      </w:r>
    </w:p>
    <w:p>
      <w:pPr>
        <w:pStyle w:val="Heading2"/>
      </w:pPr>
      <w:r>
        <w:t>2. ติดตั้ง Claude Code  [2:15–3:46]</w:t>
      </w:r>
    </w:p>
    <w:p>
      <w:pPr>
        <w:pStyle w:val="ListBullet"/>
      </w:pPr>
      <w:r>
        <w:t>สมัครที่ claude.com เลือกแผน Pro ($20/เดือน ขณะถ่ายทำ) ครอบคลุมทุกอย่างในคลิป</w:t>
      </w:r>
    </w:p>
    <w:p>
      <w:pPr>
        <w:pStyle w:val="ListBullet"/>
      </w:pPr>
      <w:r>
        <w:t>โหลด Claude Code desktop app → ติดตั้ง → sign in → สลับจาก chat mode เป็น code mode (Cmd+3 / Ctrl+3)</w:t>
      </w:r>
    </w:p>
    <w:p>
      <w:pPr>
        <w:pStyle w:val="ListBullet"/>
      </w:pPr>
      <w:r>
        <w:t>สร้างโฟลเดอร์เปล่าให้โปรเจกต์ แล้วเลือกเป็น workspace — Claude ทำงานดีที่สุดเมื่อมีโฟลเดอร์ของตัวเอง</w:t>
      </w:r>
    </w:p>
    <w:p>
      <w:pPr>
        <w:pStyle w:val="ListBullet"/>
      </w:pPr>
      <w:r>
        <w:t>หมายเหตุ: UI อาจเปลี่ยนตามเวอร์ชัน — จับ “concept” ไม่ใช่จำตำแหน่งปุ่ม</w:t>
      </w:r>
    </w:p>
    <w:p>
      <w:pPr>
        <w:pStyle w:val="Heading2"/>
      </w:pPr>
      <w:r>
        <w:t>3. ติด 2 Design Skills + เปิด Auto Mode  [3:46–5:59]</w:t>
      </w:r>
    </w:p>
    <w:p>
      <w:pPr>
        <w:pStyle w:val="ListBullet"/>
      </w:pPr>
      <w:r>
        <w:t>Skills = คู่มือสอน Claude เฉพาะด้าน ติดครั้งเดียวใช้ตลอด — แก้ปัญหา default design ของ AI ที่ออกมา generic (ฟอนต์ซ้ำ สีซ้ำ layout เดาได้)</w:t>
      </w:r>
    </w:p>
    <w:p>
      <w:pPr>
        <w:pStyle w:val="ListBullet"/>
      </w:pPr>
      <w:r>
        <w:t>Skill #1 Front-end Design (โดย Anthropic, ฟรี): รันเบื้องหลัง แบนฟอนต์ที่ใช้เกร่อ ดัน Claude ไปทาง bold design + งานเขียน copy แบบยับยั้ง — ติดด้วย “install this skill” ติดแบบ global</w:t>
      </w:r>
    </w:p>
    <w:p>
      <w:pPr>
        <w:pStyle w:val="ListBullet"/>
      </w:pPr>
      <w:r>
        <w:t>Skill #2 UI UX Pro Max (community, ฟรี): 57 UI styles / 95 palettes / 56 font pairings — เรียกตรงเมื่อต้องการ design ใหญ่ ติดด้วย “install this plugin using npm” (วลีต้องตรงเพื่อให้ลงผ่าน terminal สะอาด)</w:t>
      </w:r>
    </w:p>
    <w:p>
      <w:pPr>
        <w:pStyle w:val="ListBullet"/>
      </w:pPr>
      <w:r>
        <w:t>เปิด auto mode (มุมซ้ายล่าง) ให้ Claude ทำงานต่อเนื่องโดยไม่หยุดขออนุญาตทุกสเต็ป</w:t>
      </w:r>
    </w:p>
    <w:p>
      <w:pPr>
        <w:pStyle w:val="Heading2"/>
      </w:pPr>
      <w:r>
        <w:t>4. เขียน Prompt + References + Clarifying Questions  [5:59–9:20]</w:t>
      </w:r>
    </w:p>
    <w:p>
      <w:pPr>
        <w:pStyle w:val="ListBullet"/>
      </w:pPr>
      <w:r>
        <w:t>ตัวแปรสำคัญคือ “brief” — ยิ่งเฉพาะเจาะจง ผลยิ่งดี ถ้าอธิบายรสนิยมเป็นคำไม่เก่งให้ใช้ references</w:t>
      </w:r>
    </w:p>
    <w:p>
      <w:pPr>
        <w:pStyle w:val="ListBullet"/>
      </w:pPr>
      <w:r>
        <w:t>References = screenshot เว็บที่ชอบ 3–5 เว็บ ส่งให้ Claude match สไตล์ (โชว์ง่ายกว่าอธิบาย) แหล่ง: Dribbble · Awwwards · Pinterest</w:t>
      </w:r>
    </w:p>
    <w:p>
      <w:pPr>
        <w:pStyle w:val="ListBullet"/>
      </w:pPr>
      <w:r>
        <w:t>Prompt จริง: “/UI-UX-Pro-Max + brief” ปิดท้ายด้วย “ask me clarifying questions” — บรรทัดนี้บังคับ Claude หยุดคิดก่อนสร้าง</w:t>
      </w:r>
    </w:p>
    <w:p>
      <w:pPr>
        <w:pStyle w:val="ListBullet"/>
      </w:pPr>
      <w:r>
        <w:t>Claude ถามกลับ 7 ข้อ (ชื่อร้าน/สไตล์/sections/คนเขียน copy/tech stack/ระดับ animation) + เสนอ 3 ทิศทางดีไซน์ — คำตอบช่วงนี้กลายเป็นทั้งเว็บ ตอบละเอียดสุด = สู้กับ Claude ทีหลังน้อยสุด</w:t>
      </w:r>
    </w:p>
    <w:p>
      <w:pPr>
        <w:pStyle w:val="Heading2"/>
      </w:pPr>
      <w:r>
        <w:t>5. เผยผลงาน + เกรดตาม Checklist (กลุ่ม taste)  [9:20–11:40]</w:t>
      </w:r>
    </w:p>
    <w:p>
      <w:pPr>
        <w:pStyle w:val="ListBullet"/>
      </w:pPr>
      <w:r>
        <w:t>Claude ใช้เวลา ~3 นาทีอ่าน brief ก่อนเขียนโค้ดบรรทัดแรก แล้วอีก 4–5 นาทีสร้างจริง</w:t>
      </w:r>
    </w:p>
    <w:p>
      <w:pPr>
        <w:pStyle w:val="ListBullet"/>
      </w:pPr>
      <w:r>
        <w:t>Point of view: มีทิศทางจริงตั้งแต่ตอบคำถาม ไม่ใช่แค่ mood board</w:t>
      </w:r>
    </w:p>
    <w:p>
      <w:pPr>
        <w:pStyle w:val="ListBullet"/>
      </w:pPr>
      <w:r>
        <w:t>Typography: เลือก Francis (หัวข้อ) + Inter (เนื้อหา) — ภายหลังเปลี่ยน Inter ทิ้งเพราะเป็นฟอนต์ AI ที่เกร่อสุด</w:t>
      </w:r>
    </w:p>
    <w:p>
      <w:pPr>
        <w:pStyle w:val="ListBullet"/>
      </w:pPr>
      <w:r>
        <w:t>Color: 5 ค่าสี (near black/warm cream/oxblood/brass/slate) ไม่มี rainbow — ความยับยั้งเรื่องสีคือสัญญาณคุณภาพ; Hierarchy: ขนาดบอกตาว่าอ่านอะไรก่อน-หลัง; Copy: “dry-aged ribeye, 16oz, 60-day, hearth-fired” อ่านเหมือนเชฟจริงเขียน</w:t>
      </w:r>
    </w:p>
    <w:p>
      <w:pPr>
        <w:pStyle w:val="Heading2"/>
      </w:pPr>
      <w:r>
        <w:t>6. Imagery + Assets + 21st.dev + Hero Scroll  [11:40–15:53]</w:t>
      </w:r>
    </w:p>
    <w:p>
      <w:pPr>
        <w:pStyle w:val="ListBullet"/>
      </w:pPr>
      <w:r>
        <w:t>Imagery คือเสาที่ Claude ทำเองไม่ได้ 100% ต้องเอา asset มาเอง — ดีสุด: custom photo/graphic ของแบรนด์; รองมา: AI generation</w:t>
      </w:r>
    </w:p>
    <w:p>
      <w:pPr>
        <w:pStyle w:val="ListBullet"/>
      </w:pPr>
      <w:r>
        <w:t>Workflow AI asset: ChatGPT image model (ภาพนิ่ง) → aggregator ElevenLabs รวมทุกโมเดล → Google VO3.1 ทำ image→video → upscale ด้วย Topaz จบในแท็บเดียว</w:t>
      </w:r>
    </w:p>
    <w:p>
      <w:pPr>
        <w:pStyle w:val="ListBullet"/>
      </w:pPr>
      <w:r>
        <w:t>ทริค: ให้ Claude เขียน image-generation prompt ให้ (มันรู้ทั้งโปรเจกต์อยู่แล้ว) → ได้ภาพ match แบรนด์ตั้งแต่ครั้งแรก</w:t>
      </w:r>
    </w:p>
    <w:p>
      <w:pPr>
        <w:pStyle w:val="ListBullet"/>
      </w:pPr>
      <w:r>
        <w:t>21st.dev = คลัง component/animation/scroll effect ฟรี — copy prompt ให้ Claude สร้างซ้ำในโปรเจกต์; Claude “ดันกลับ” (push back) ปฏิเสธ React component เพราะโปรเจกต์เป็น static site เดี่ยว — มันปกป้อง architecture ที่วางไว้ ไม่พังของเพราะถูกสั่ง; แก้ bug 3 ชั้น Claude เปิด browser ตรวจหน้าจริงเองจนได้ hero scroll cinematic</w:t>
      </w:r>
    </w:p>
    <w:p>
      <w:pPr>
        <w:pStyle w:val="Heading2"/>
      </w:pPr>
      <w:r>
        <w:t>7. ขัดเงา: Motion/Cursor + Copy + Font + Mobile  [15:53–21:42]</w:t>
      </w:r>
    </w:p>
    <w:p>
      <w:pPr>
        <w:pStyle w:val="ListBullet"/>
      </w:pPr>
      <w:r>
        <w:t>เกรดตัวเองตาม checklist ก่อนขัดต่อ: วาง checklist ให้ Claude แล้วถาม “เว็บนี้ได้แค่ไหนในแต่ละเกณฑ์” — ผล: POV/color/hierarchy แข็ง, typography/imagery/motion/mobile/invisible ยัง mixed</w:t>
      </w:r>
    </w:p>
    <w:p>
      <w:pPr>
        <w:pStyle w:val="ListBullet"/>
      </w:pPr>
      <w:r>
        <w:t>สั่งแก้เป็น batch ไม่ใช่ทีละข้อ + นำด้วยเจตนาไม่ใช่สเปก (“ทำให้แพงขึ้น ไม่ต้องรกขึ้น”) — Claude แปลง intent→spec เก่งกว่าคนเขียนสเปกเอง; ประหยัด token + งานกลมกว่า</w:t>
      </w:r>
    </w:p>
    <w:p>
      <w:pPr>
        <w:pStyle w:val="ListBullet"/>
      </w:pPr>
      <w:r>
        <w:t>ไล่ทีละ section หาที่ยัง “แบน” เติม cursor/motion ทีละจุด — Claude รู้สึกแทนไม่ได้ pass นี้ต้องขับเอง (เช่น embers ตามเคอร์เซอร์, candlelit halo lag ตามเมาส์) สั่ง “ให้ subtle ขึ้น” จนพอดี</w:t>
      </w:r>
    </w:p>
    <w:p>
      <w:pPr>
        <w:pStyle w:val="ListBullet"/>
      </w:pPr>
      <w:r>
        <w:t>Copy: AI ชอบอธิบายเยอะ/คำคุณศัพท์เยอะ — “Six dishes, one fire” = ความยับยั้ง (Front-end Design skill ช่วย); Font: เจอ Inter ให้สั่งเปลี่ยน (→ Geist); Mobile: responsive ≠ designed-for-phone ต้องสั่ง pass มือถือเฉพาะ (ซ่อนอะไร/กระชับอะไร/ย่ออะไร)</w:t>
      </w:r>
    </w:p>
    <w:p>
      <w:pPr>
        <w:pStyle w:val="Heading2"/>
      </w:pPr>
      <w:r>
        <w:t>8. Deploy บน Hostinger (รวม ~$60)  [21:42–26:09]</w:t>
      </w:r>
    </w:p>
    <w:p>
      <w:pPr>
        <w:pStyle w:val="ListBullet"/>
      </w:pPr>
      <w:r>
        <w:t>เว็บยังอยู่แค่ในเครื่อง (localhost) ต้องเอาขึ้น hosting จริงให้คนทั้งโลกเข้าถึง</w:t>
      </w:r>
    </w:p>
    <w:p>
      <w:pPr>
        <w:pStyle w:val="ListBullet"/>
      </w:pPr>
      <w:r>
        <w:t>Static site (ไม่มี login/checkout/database) → Hostinger Premium พอ; ถ้ามี user account/payment/database → Business plan (รองรับ Node.js) — สังเกตจากตอน Claude ปฏิเสธ React = สัญญาณว่าต้องแผนไหน</w:t>
      </w:r>
    </w:p>
    <w:p>
      <w:pPr>
        <w:pStyle w:val="ListBullet"/>
      </w:pPr>
      <w:r>
        <w:t>ต่อ 12 เดือน = ได้โดเมนฟรีปีแรก รวม ~$43/ปี (hosting + domain + email) + Claude Pro ~$20 = ~$60 ได้เว็บ “$10,000”</w:t>
      </w:r>
    </w:p>
    <w:p>
      <w:pPr>
        <w:pStyle w:val="ListBullet"/>
      </w:pPr>
      <w:r>
        <w:t>กฎ zip สำคัญ: zip “ไฟล์ข้างใน” folder ไม่ใช่ตัว folder (ไม่งั้น index.html ลึกไป 1 ชั้น = หน้าเปล่า) → เลือก migrate existing site → upload backup → submit → live ที่โดเมนตัวเอง</w:t>
      </w:r>
    </w:p>
    <w:p>
      <w:pPr>
        <w:pStyle w:val="Heading1"/>
      </w:pPr>
      <w:r>
        <w:t>Key Takeaways</w:t>
      </w:r>
    </w:p>
    <w:p>
      <w:pPr>
        <w:pStyle w:val="ListNumber"/>
      </w:pPr>
      <w:r>
        <w:t>เว็บ $10,000 = 8 องค์ประกอบที่เทรนได้ (taste/substance/felt quality) ไม่ใช่เรื่องงบ</w:t>
      </w:r>
    </w:p>
    <w:p>
      <w:pPr>
        <w:pStyle w:val="ListNumber"/>
      </w:pPr>
      <w:r>
        <w:t>Skills แก้ปัญหา default AI design ที่ generic — Front-end Design (แบนฟอนต์เกร่อ) + UI UX Pro Max (57/95/56)</w:t>
      </w:r>
    </w:p>
    <w:p>
      <w:pPr>
        <w:pStyle w:val="ListNumber"/>
      </w:pPr>
      <w:r>
        <w:t>Prompt เดียวคือหัวใจ: ปิดท้าย “ask me clarifying questions” บังคับ clarify 7 ข้อ ก่อนสร้าง</w:t>
      </w:r>
    </w:p>
    <w:p>
      <w:pPr>
        <w:pStyle w:val="ListNumber"/>
      </w:pPr>
      <w:r>
        <w:t>Claude push back ปกป้อง architecture (ปฏิเสธ React บน static site) — AI ที่ดีไม่ทำตามคำสั่งทุกอย่าง</w:t>
      </w:r>
    </w:p>
    <w:p>
      <w:pPr>
        <w:pStyle w:val="ListNumber"/>
      </w:pPr>
      <w:r>
        <w:t>จุดตัด pro vs generic = คนขับ: เกรดตัวเองตาม checklist + หา section แบน + สั่งด้วยเจตนา</w:t>
      </w:r>
    </w:p>
    <w:p>
      <w:pPr>
        <w:pStyle w:val="ListNumber"/>
      </w:pPr>
      <w:r>
        <w:t>“feel expensive” มาจาก motion/cursor ทีละ section ที่ subtle — ไม่ใช่ “look expensive” เฉยๆ</w:t>
      </w:r>
    </w:p>
    <w:p>
      <w:pPr>
        <w:pStyle w:val="ListNumber"/>
      </w:pPr>
      <w:r>
        <w:t>Responsive ≠ designed-for-phone — ต้องสั่ง pass มือถือเฉพาะ</w:t>
      </w:r>
    </w:p>
    <w:p>
      <w:pPr>
        <w:pStyle w:val="ListNumber"/>
      </w:pPr>
      <w:r>
        <w:t>งบจริงรวม ~$60: Claude Pro $20 + Hostinger ~$43/ปี (hosting+domain+email)</w:t>
      </w:r>
    </w:p>
    <w:p>
      <w:pPr>
        <w:pStyle w:val="Heading1"/>
      </w:pPr>
      <w:r>
        <w:t>Pull Quotes</w:t>
      </w:r>
    </w:p>
    <w:p>
      <w:r>
        <w:rPr>
          <w:i/>
        </w:rPr>
        <w:t>“Claude is better at translating intent into specifics than most people are at writing specifications.”</w:t>
      </w:r>
    </w:p>
    <w:p>
      <w:r>
        <w:t>— สั่งด้วยเจตนา ไม่ใช่สเปก (18:26)</w:t>
      </w:r>
    </w:p>
    <w:p>
      <w:r>
        <w:rPr>
          <w:i/>
        </w:rPr>
        <w:t>“By default, Claude makes your site responsive... but responsive isn't the same as designed for phones.”</w:t>
      </w:r>
    </w:p>
    <w:p>
      <w:r>
        <w:t>— มือถือต้องออกแบบ ไม่ใช่แค่ย่อจอ (20:45)</w:t>
      </w:r>
    </w:p>
    <w:p>
      <w:r>
        <w:rPr>
          <w:i/>
        </w:rPr>
        <w:t>“Six dishes, one fire. That's restraint, not adjectives. That's what separates a $10,000 menu from a $200 one.”</w:t>
      </w:r>
    </w:p>
    <w:p>
      <w:r>
        <w:t>— copy แพง = ความยับยั้ง (20:05)</w:t>
      </w:r>
    </w:p>
    <w:p>
      <w:r>
        <w:rPr>
          <w:i/>
        </w:rPr>
        <w:t>“The point is that Claude protects the architecture you set up. It doesn't break things just because you asked.”</w:t>
      </w:r>
    </w:p>
    <w:p>
      <w:r>
        <w:t>— Claude ปกป้อง architecture (14:36)</w:t>
      </w:r>
    </w:p>
    <w:p>
      <w:r>
        <w:rPr>
          <w:i/>
        </w:rPr>
        <w:t>“You set the bar high at the start, and now you check yourself against it. This is the move that separates a polished result from a generic one.”</w:t>
      </w:r>
    </w:p>
    <w:p>
      <w:r>
        <w:t>— เกรดตัวเองคือจุดตัด pro/generic (16:50)</w:t>
      </w:r>
    </w:p>
    <w:p>
      <w:pPr>
        <w:pStyle w:val="Heading1"/>
      </w:pPr>
      <w:r>
        <w:t>Transcript ฉบับเต็ม</w:t>
      </w:r>
    </w:p>
    <w:p>
      <w:r>
        <w:rPr>
          <w:b/>
        </w:rPr>
        <w:t xml:space="preserve">[0:00] </w:t>
      </w:r>
      <w:r>
        <w:t>In this video, I'm going to show you how</w:t>
      </w:r>
    </w:p>
    <w:p>
      <w:r>
        <w:rPr>
          <w:b/>
        </w:rPr>
        <w:t xml:space="preserve">[0:02] </w:t>
      </w:r>
      <w:r>
        <w:t>to build a $10,000 website using Claude</w:t>
      </w:r>
    </w:p>
    <w:p>
      <w:r>
        <w:rPr>
          <w:b/>
        </w:rPr>
        <w:t xml:space="preserve">[0:04] </w:t>
      </w:r>
      <w:r>
        <w:t>code. These sites you're seeing were all</w:t>
      </w:r>
    </w:p>
    <w:p>
      <w:r>
        <w:rPr>
          <w:b/>
        </w:rPr>
        <w:t xml:space="preserve">[0:07] </w:t>
      </w:r>
      <w:r>
        <w:t>built with Claude code, and by the end</w:t>
      </w:r>
    </w:p>
    <w:p>
      <w:r>
        <w:rPr>
          <w:b/>
        </w:rPr>
        <w:t xml:space="preserve">[0:08] </w:t>
      </w:r>
      <w:r>
        <w:t>of this video, yours is going to be one</w:t>
      </w:r>
    </w:p>
    <w:p>
      <w:r>
        <w:rPr>
          <w:b/>
        </w:rPr>
        <w:t xml:space="preserve">[0:10] </w:t>
      </w:r>
      <w:r>
        <w:t>of them. We'll install Claude code,</w:t>
      </w:r>
    </w:p>
    <w:p>
      <w:r>
        <w:rPr>
          <w:b/>
        </w:rPr>
        <w:t xml:space="preserve">[0:12] </w:t>
      </w:r>
      <w:r>
        <w:t>level it up with two design skills,</w:t>
      </w:r>
    </w:p>
    <w:p>
      <w:r>
        <w:rPr>
          <w:b/>
        </w:rPr>
        <w:t xml:space="preserve">[0:14] </w:t>
      </w:r>
      <w:r>
        <w:t>write one prompt, polish the result, and</w:t>
      </w:r>
    </w:p>
    <w:p>
      <w:r>
        <w:rPr>
          <w:b/>
        </w:rPr>
        <w:t xml:space="preserve">[0:17] </w:t>
      </w:r>
      <w:r>
        <w:t>put it on a real domain. The site is</w:t>
      </w:r>
    </w:p>
    <w:p>
      <w:r>
        <w:rPr>
          <w:b/>
        </w:rPr>
        <w:t xml:space="preserve">[0:19] </w:t>
      </w:r>
      <w:r>
        <w:t>going to look like the work of a</w:t>
      </w:r>
    </w:p>
    <w:p>
      <w:r>
        <w:rPr>
          <w:b/>
        </w:rPr>
        <w:t xml:space="preserve">[0:20] </w:t>
      </w:r>
      <w:r>
        <w:t>freelance developer charging $10,000,</w:t>
      </w:r>
    </w:p>
    <w:p>
      <w:r>
        <w:rPr>
          <w:b/>
        </w:rPr>
        <w:t xml:space="preserve">[0:23] </w:t>
      </w:r>
      <w:r>
        <w:t>and nobody who visits it is going to</w:t>
      </w:r>
    </w:p>
    <w:p>
      <w:r>
        <w:rPr>
          <w:b/>
        </w:rPr>
        <w:t xml:space="preserve">[0:25] </w:t>
      </w:r>
      <w:r>
        <w:t>know an AI made it. Stick around for</w:t>
      </w:r>
    </w:p>
    <w:p>
      <w:r>
        <w:rPr>
          <w:b/>
        </w:rPr>
        <w:t xml:space="preserve">[0:27] </w:t>
      </w:r>
      <w:r>
        <w:t>chapter seven especially. That's where</w:t>
      </w:r>
    </w:p>
    <w:p>
      <w:r>
        <w:rPr>
          <w:b/>
        </w:rPr>
        <w:t xml:space="preserve">[0:28] </w:t>
      </w:r>
      <w:r>
        <w:t>the cursor effects and motion design</w:t>
      </w:r>
    </w:p>
    <w:p>
      <w:r>
        <w:rPr>
          <w:b/>
        </w:rPr>
        <w:t xml:space="preserve">[0:30] </w:t>
      </w:r>
      <w:r>
        <w:t>take the build from professional to</w:t>
      </w:r>
    </w:p>
    <w:p>
      <w:r>
        <w:rPr>
          <w:b/>
        </w:rPr>
        <w:t xml:space="preserve">[0:32] </w:t>
      </w:r>
      <w:r>
        <w:t>expensive. And by the very end, I'll</w:t>
      </w:r>
    </w:p>
    <w:p>
      <w:r>
        <w:rPr>
          <w:b/>
        </w:rPr>
        <w:t xml:space="preserve">[0:34] </w:t>
      </w:r>
      <w:r>
        <w:t>show you the cheapest way to put it live</w:t>
      </w:r>
    </w:p>
    <w:p>
      <w:r>
        <w:rPr>
          <w:b/>
        </w:rPr>
        <w:t xml:space="preserve">[0:36] </w:t>
      </w:r>
      <w:r>
        <w:t>on the internet at a custom domain. But</w:t>
      </w:r>
    </w:p>
    <w:p>
      <w:r>
        <w:rPr>
          <w:b/>
        </w:rPr>
        <w:t xml:space="preserve">[0:39] </w:t>
      </w:r>
      <w:r>
        <w:t>first, what exactly is Claude code?</w:t>
      </w:r>
    </w:p>
    <w:p>
      <w:r>
        <w:rPr>
          <w:b/>
        </w:rPr>
        <w:t xml:space="preserve">[0:42] </w:t>
      </w:r>
      <w:r>
        <w:t>Claude code is an AI coding assistant.</w:t>
      </w:r>
    </w:p>
    <w:p>
      <w:r>
        <w:rPr>
          <w:b/>
        </w:rPr>
        <w:t xml:space="preserve">[0:44] </w:t>
      </w:r>
      <w:r>
        <w:t>You describe a website to it in natural</w:t>
      </w:r>
    </w:p>
    <w:p>
      <w:r>
        <w:rPr>
          <w:b/>
        </w:rPr>
        <w:t xml:space="preserve">[0:46] </w:t>
      </w:r>
      <w:r>
        <w:t>language, and it writes the code for you</w:t>
      </w:r>
    </w:p>
    <w:p>
      <w:r>
        <w:rPr>
          <w:b/>
        </w:rPr>
        <w:t xml:space="preserve">[0:47] </w:t>
      </w:r>
      <w:r>
        <w:t>while you watch.</w:t>
      </w:r>
    </w:p>
    <w:p>
      <w:r>
        <w:rPr>
          <w:b/>
        </w:rPr>
        <w:t xml:space="preserve">[0:49] </w:t>
      </w:r>
      <w:r>
        <w:t>We're using the Claude code desktop app</w:t>
      </w:r>
    </w:p>
    <w:p>
      <w:r>
        <w:rPr>
          <w:b/>
        </w:rPr>
        <w:t xml:space="preserve">[0:51] </w:t>
      </w:r>
      <w:r>
        <w:t>today because it gives you everything</w:t>
      </w:r>
    </w:p>
    <w:p>
      <w:r>
        <w:rPr>
          <w:b/>
        </w:rPr>
        <w:t xml:space="preserve">[0:52] </w:t>
      </w:r>
      <w:r>
        <w:t>you need in one window with no extra</w:t>
      </w:r>
    </w:p>
    <w:p>
      <w:r>
        <w:rPr>
          <w:b/>
        </w:rPr>
        <w:t xml:space="preserve">[0:54] </w:t>
      </w:r>
      <w:r>
        <w:t>developer setup. Before we build</w:t>
      </w:r>
    </w:p>
    <w:p>
      <w:r>
        <w:rPr>
          <w:b/>
        </w:rPr>
        <w:t xml:space="preserve">[0:56] </w:t>
      </w:r>
      <w:r>
        <w:t>anything, I want to define what a</w:t>
      </w:r>
    </w:p>
    <w:p>
      <w:r>
        <w:rPr>
          <w:b/>
        </w:rPr>
        <w:t xml:space="preserve">[0:58] </w:t>
      </w:r>
      <w:r>
        <w:t>$10,000 website actually looks like. So,</w:t>
      </w:r>
    </w:p>
    <w:p>
      <w:r>
        <w:rPr>
          <w:b/>
        </w:rPr>
        <w:t xml:space="preserve">[1:02] </w:t>
      </w:r>
      <w:r>
        <w:t>I asked Claude. There are eight things</w:t>
      </w:r>
    </w:p>
    <w:p>
      <w:r>
        <w:rPr>
          <w:b/>
        </w:rPr>
        <w:t xml:space="preserve">[1:04] </w:t>
      </w:r>
      <w:r>
        <w:t>that separate a $10,000 website from a</w:t>
      </w:r>
    </w:p>
    <w:p>
      <w:r>
        <w:rPr>
          <w:b/>
        </w:rPr>
        <w:t xml:space="preserve">[1:06] </w:t>
      </w:r>
      <w:r>
        <w:t>$200 one.</w:t>
      </w:r>
    </w:p>
    <w:p>
      <w:r>
        <w:rPr>
          <w:b/>
        </w:rPr>
        <w:t xml:space="preserve">[1:08] </w:t>
      </w:r>
      <w:r>
        <w:t>Point of view,</w:t>
      </w:r>
    </w:p>
    <w:p>
      <w:r>
        <w:rPr>
          <w:b/>
        </w:rPr>
        <w:t xml:space="preserve">[1:10] </w:t>
      </w:r>
      <w:r>
        <w:t>typography,</w:t>
      </w:r>
    </w:p>
    <w:p>
      <w:r>
        <w:rPr>
          <w:b/>
        </w:rPr>
        <w:t xml:space="preserve">[1:11] </w:t>
      </w:r>
      <w:r>
        <w:t>color,</w:t>
      </w:r>
    </w:p>
    <w:p>
      <w:r>
        <w:rPr>
          <w:b/>
        </w:rPr>
        <w:t xml:space="preserve">[1:13] </w:t>
      </w:r>
      <w:r>
        <w:t>hierarchy,</w:t>
      </w:r>
    </w:p>
    <w:p>
      <w:r>
        <w:rPr>
          <w:b/>
        </w:rPr>
        <w:t xml:space="preserve">[1:14] </w:t>
      </w:r>
      <w:r>
        <w:t>imagery,</w:t>
      </w:r>
    </w:p>
    <w:p>
      <w:r>
        <w:rPr>
          <w:b/>
        </w:rPr>
        <w:t xml:space="preserve">[1:16] </w:t>
      </w:r>
      <w:r>
        <w:t>motion,</w:t>
      </w:r>
    </w:p>
    <w:p>
      <w:r>
        <w:rPr>
          <w:b/>
        </w:rPr>
        <w:t xml:space="preserve">[1:17] </w:t>
      </w:r>
      <w:r>
        <w:t>mobile,</w:t>
      </w:r>
    </w:p>
    <w:p>
      <w:r>
        <w:rPr>
          <w:b/>
        </w:rPr>
        <w:t xml:space="preserve">[1:18] </w:t>
      </w:r>
      <w:r>
        <w:t>and the invisible stuff that makes a</w:t>
      </w:r>
    </w:p>
    <w:p>
      <w:r>
        <w:rPr>
          <w:b/>
        </w:rPr>
        <w:t xml:space="preserve">[1:20] </w:t>
      </w:r>
      <w:r>
        <w:t>site feel fast and finished.</w:t>
      </w:r>
    </w:p>
    <w:p>
      <w:r>
        <w:rPr>
          <w:b/>
        </w:rPr>
        <w:t xml:space="preserve">[1:23] </w:t>
      </w:r>
      <w:r>
        <w:t>Those eight items fall into three</w:t>
      </w:r>
    </w:p>
    <w:p>
      <w:r>
        <w:rPr>
          <w:b/>
        </w:rPr>
        <w:t xml:space="preserve">[1:25] </w:t>
      </w:r>
      <w:r>
        <w:t>groups: taste, substance, and felt</w:t>
      </w:r>
    </w:p>
    <w:p>
      <w:r>
        <w:rPr>
          <w:b/>
        </w:rPr>
        <w:t xml:space="preserve">[1:28] </w:t>
      </w:r>
      <w:r>
        <w:t>quality. We're hitting all eight today.</w:t>
      </w:r>
    </w:p>
    <w:p>
      <w:r>
        <w:rPr>
          <w:b/>
        </w:rPr>
        <w:t xml:space="preserve">[1:31] </w:t>
      </w:r>
      <w:r>
        <w:t>Here's why Claude code can hit a $10,000</w:t>
      </w:r>
    </w:p>
    <w:p>
      <w:r>
        <w:rPr>
          <w:b/>
        </w:rPr>
        <w:t xml:space="preserve">[1:33] </w:t>
      </w:r>
      <w:r>
        <w:t>bar and why most no-code website</w:t>
      </w:r>
    </w:p>
    <w:p>
      <w:r>
        <w:rPr>
          <w:b/>
        </w:rPr>
        <w:t xml:space="preserve">[1:35] </w:t>
      </w:r>
      <w:r>
        <w:t>builders can't. When you use a tool like</w:t>
      </w:r>
    </w:p>
    <w:p>
      <w:r>
        <w:rPr>
          <w:b/>
        </w:rPr>
        <w:t xml:space="preserve">[1:38] </w:t>
      </w:r>
      <w:r>
        <w:t>Wix or Squarespace, you start with a</w:t>
      </w:r>
    </w:p>
    <w:p>
      <w:r>
        <w:rPr>
          <w:b/>
        </w:rPr>
        <w:t xml:space="preserve">[1:40] </w:t>
      </w:r>
      <w:r>
        <w:t>template, and whatever you build ends up</w:t>
      </w:r>
    </w:p>
    <w:p>
      <w:r>
        <w:rPr>
          <w:b/>
        </w:rPr>
        <w:t xml:space="preserve">[1:42] </w:t>
      </w:r>
      <w:r>
        <w:t>looking like every other site that</w:t>
      </w:r>
    </w:p>
    <w:p>
      <w:r>
        <w:rPr>
          <w:b/>
        </w:rPr>
        <w:t xml:space="preserve">[1:44] </w:t>
      </w:r>
      <w:r>
        <w:t>started from that template. Claude code</w:t>
      </w:r>
    </w:p>
    <w:p>
      <w:r>
        <w:rPr>
          <w:b/>
        </w:rPr>
        <w:t xml:space="preserve">[1:46] </w:t>
      </w:r>
      <w:r>
        <w:t>doesn't work that way. It writes the</w:t>
      </w:r>
    </w:p>
    <w:p>
      <w:r>
        <w:rPr>
          <w:b/>
        </w:rPr>
        <w:t xml:space="preserve">[1:48] </w:t>
      </w:r>
      <w:r>
        <w:t>code for your site from scratch based on</w:t>
      </w:r>
    </w:p>
    <w:p>
      <w:r>
        <w:rPr>
          <w:b/>
        </w:rPr>
        <w:t xml:space="preserve">[1:50] </w:t>
      </w:r>
      <w:r>
        <w:t>what you describe. So, you can get a</w:t>
      </w:r>
    </w:p>
    <w:p>
      <w:r>
        <w:rPr>
          <w:b/>
        </w:rPr>
        <w:t xml:space="preserve">[1:52] </w:t>
      </w:r>
      <w:r>
        <w:t>completely custom result without ever</w:t>
      </w:r>
    </w:p>
    <w:p>
      <w:r>
        <w:rPr>
          <w:b/>
        </w:rPr>
        <w:t xml:space="preserve">[1:54] </w:t>
      </w:r>
      <w:r>
        <w:t>having to learn to code yourself. On top</w:t>
      </w:r>
    </w:p>
    <w:p>
      <w:r>
        <w:rPr>
          <w:b/>
        </w:rPr>
        <w:t xml:space="preserve">[1:57] </w:t>
      </w:r>
      <w:r>
        <w:t>of that, Claude can install design</w:t>
      </w:r>
    </w:p>
    <w:p>
      <w:r>
        <w:rPr>
          <w:b/>
        </w:rPr>
        <w:t xml:space="preserve">[1:59] </w:t>
      </w:r>
      <w:r>
        <w:t>skills that level up everything it</w:t>
      </w:r>
    </w:p>
    <w:p>
      <w:r>
        <w:rPr>
          <w:b/>
        </w:rPr>
        <w:t xml:space="preserve">[2:00] </w:t>
      </w:r>
      <w:r>
        <w:t>makes. You can drop in pre-made</w:t>
      </w:r>
    </w:p>
    <w:p>
      <w:r>
        <w:rPr>
          <w:b/>
        </w:rPr>
        <w:t xml:space="preserve">[2:03] </w:t>
      </w:r>
      <w:r>
        <w:t>components from libraries online, the</w:t>
      </w:r>
    </w:p>
    <w:p>
      <w:r>
        <w:rPr>
          <w:b/>
        </w:rPr>
        <w:t xml:space="preserve">[2:04] </w:t>
      </w:r>
      <w:r>
        <w:t>kind of things that used to require a</w:t>
      </w:r>
    </w:p>
    <w:p>
      <w:r>
        <w:rPr>
          <w:b/>
        </w:rPr>
        <w:t xml:space="preserve">[2:06] </w:t>
      </w:r>
      <w:r>
        <w:t>real developer, and you can keep</w:t>
      </w:r>
    </w:p>
    <w:p>
      <w:r>
        <w:rPr>
          <w:b/>
        </w:rPr>
        <w:t xml:space="preserve">[2:08] </w:t>
      </w:r>
      <w:r>
        <w:t>iterating with Claude on every detail</w:t>
      </w:r>
    </w:p>
    <w:p>
      <w:r>
        <w:rPr>
          <w:b/>
        </w:rPr>
        <w:t xml:space="preserve">[2:10] </w:t>
      </w:r>
      <w:r>
        <w:t>until the site actually feels expensive.</w:t>
      </w:r>
    </w:p>
    <w:p>
      <w:r>
        <w:rPr>
          <w:b/>
        </w:rPr>
        <w:t xml:space="preserve">[2:13] </w:t>
      </w:r>
      <w:r>
        <w:t>We're going to do all of that today. The</w:t>
      </w:r>
    </w:p>
    <w:p>
      <w:r>
        <w:rPr>
          <w:b/>
        </w:rPr>
        <w:t xml:space="preserve">[2:15] </w:t>
      </w:r>
      <w:r>
        <w:t>first step is getting Claude code set up</w:t>
      </w:r>
    </w:p>
    <w:p>
      <w:r>
        <w:rPr>
          <w:b/>
        </w:rPr>
        <w:t xml:space="preserve">[2:17] </w:t>
      </w:r>
      <w:r>
        <w:t>on your computer.</w:t>
      </w:r>
    </w:p>
    <w:p>
      <w:r>
        <w:rPr>
          <w:b/>
        </w:rPr>
        <w:t xml:space="preserve">[2:19] </w:t>
      </w:r>
      <w:r>
        <w:t>Go to claude.com using the link in the</w:t>
      </w:r>
    </w:p>
    <w:p>
      <w:r>
        <w:rPr>
          <w:b/>
        </w:rPr>
        <w:t xml:space="preserve">[2:21] </w:t>
      </w:r>
      <w:r>
        <w:t>description below and pick the pro plan.</w:t>
      </w:r>
    </w:p>
    <w:p>
      <w:r>
        <w:rPr>
          <w:b/>
        </w:rPr>
        <w:t xml:space="preserve">[2:24] </w:t>
      </w:r>
      <w:r>
        <w:t>Right now, as I'm recording this, it's</w:t>
      </w:r>
    </w:p>
    <w:p>
      <w:r>
        <w:rPr>
          <w:b/>
        </w:rPr>
        <w:t xml:space="preserve">[2:26] </w:t>
      </w:r>
      <w:r>
        <w:t>only $20 per month, and that's going to</w:t>
      </w:r>
    </w:p>
    <w:p>
      <w:r>
        <w:rPr>
          <w:b/>
        </w:rPr>
        <w:t xml:space="preserve">[2:28] </w:t>
      </w:r>
      <w:r>
        <w:t>cover everything we need for this video.</w:t>
      </w:r>
    </w:p>
    <w:p>
      <w:r>
        <w:rPr>
          <w:b/>
        </w:rPr>
        <w:t xml:space="preserve">[2:31] </w:t>
      </w:r>
      <w:r>
        <w:t>Get yourself signed up and I'll skip</w:t>
      </w:r>
    </w:p>
    <w:p>
      <w:r>
        <w:rPr>
          <w:b/>
        </w:rPr>
        <w:t xml:space="preserve">[2:33] </w:t>
      </w:r>
      <w:r>
        <w:t>past the boring stuff.</w:t>
      </w:r>
    </w:p>
    <w:p>
      <w:r>
        <w:rPr>
          <w:b/>
        </w:rPr>
        <w:t xml:space="preserve">[2:35] </w:t>
      </w:r>
      <w:r>
        <w:t>Once you're logged in, in the bottom</w:t>
      </w:r>
    </w:p>
    <w:p>
      <w:r>
        <w:rPr>
          <w:b/>
        </w:rPr>
        <w:t xml:space="preserve">[2:36] </w:t>
      </w:r>
      <w:r>
        <w:t>left corner of the page, click the</w:t>
      </w:r>
    </w:p>
    <w:p>
      <w:r>
        <w:rPr>
          <w:b/>
        </w:rPr>
        <w:t xml:space="preserve">[2:38] </w:t>
      </w:r>
      <w:r>
        <w:t>download icon.</w:t>
      </w:r>
    </w:p>
    <w:p>
      <w:r>
        <w:rPr>
          <w:b/>
        </w:rPr>
        <w:t xml:space="preserve">[2:40] </w:t>
      </w:r>
      <w:r>
        <w:t>Navigate to the Claude code section.</w:t>
      </w:r>
    </w:p>
    <w:p>
      <w:r>
        <w:rPr>
          <w:b/>
        </w:rPr>
        <w:t xml:space="preserve">[2:43] </w:t>
      </w:r>
      <w:r>
        <w:t>Download the desktop app version, then</w:t>
      </w:r>
    </w:p>
    <w:p>
      <w:r>
        <w:rPr>
          <w:b/>
        </w:rPr>
        <w:t xml:space="preserve">[2:46] </w:t>
      </w:r>
      <w:r>
        <w:t>open the file to run the installer.</w:t>
      </w:r>
    </w:p>
    <w:p>
      <w:r>
        <w:rPr>
          <w:b/>
        </w:rPr>
        <w:t xml:space="preserve">[2:49] </w:t>
      </w:r>
      <w:r>
        <w:t>Once you get it installed, open the</w:t>
      </w:r>
    </w:p>
    <w:p>
      <w:r>
        <w:rPr>
          <w:b/>
        </w:rPr>
        <w:t xml:space="preserve">[2:50] </w:t>
      </w:r>
      <w:r>
        <w:t>desktop app, then sign in. At this</w:t>
      </w:r>
    </w:p>
    <w:p>
      <w:r>
        <w:rPr>
          <w:b/>
        </w:rPr>
        <w:t xml:space="preserve">[2:53] </w:t>
      </w:r>
      <w:r>
        <w:t>point, I need to mention, depending on</w:t>
      </w:r>
    </w:p>
    <w:p>
      <w:r>
        <w:rPr>
          <w:b/>
        </w:rPr>
        <w:t xml:space="preserve">[2:55] </w:t>
      </w:r>
      <w:r>
        <w:t>when you watch this video, the actual</w:t>
      </w:r>
    </w:p>
    <w:p>
      <w:r>
        <w:rPr>
          <w:b/>
        </w:rPr>
        <w:t xml:space="preserve">[2:57] </w:t>
      </w:r>
      <w:r>
        <w:t>software interface might look different</w:t>
      </w:r>
    </w:p>
    <w:p>
      <w:r>
        <w:rPr>
          <w:b/>
        </w:rPr>
        <w:t xml:space="preserve">[2:59] </w:t>
      </w:r>
      <w:r>
        <w:t>for you than it does for me here. Claude</w:t>
      </w:r>
    </w:p>
    <w:p>
      <w:r>
        <w:rPr>
          <w:b/>
        </w:rPr>
        <w:t xml:space="preserve">[3:01] </w:t>
      </w:r>
      <w:r>
        <w:t>gets updated regularly, so if things</w:t>
      </w:r>
    </w:p>
    <w:p>
      <w:r>
        <w:rPr>
          <w:b/>
        </w:rPr>
        <w:t xml:space="preserve">[3:03] </w:t>
      </w:r>
      <w:r>
        <w:t>don't look the exact same, don't panic.</w:t>
      </w:r>
    </w:p>
    <w:p>
      <w:r>
        <w:rPr>
          <w:b/>
        </w:rPr>
        <w:t xml:space="preserve">[3:05] </w:t>
      </w:r>
      <w:r>
        <w:t>Just try to understand the general</w:t>
      </w:r>
    </w:p>
    <w:p>
      <w:r>
        <w:rPr>
          <w:b/>
        </w:rPr>
        <w:t xml:space="preserve">[3:07] </w:t>
      </w:r>
      <w:r>
        <w:t>concepts I'm explaining and apply them</w:t>
      </w:r>
    </w:p>
    <w:p>
      <w:r>
        <w:rPr>
          <w:b/>
        </w:rPr>
        <w:t xml:space="preserve">[3:08] </w:t>
      </w:r>
      <w:r>
        <w:t>to how the software looks when you're</w:t>
      </w:r>
    </w:p>
    <w:p>
      <w:r>
        <w:rPr>
          <w:b/>
        </w:rPr>
        <w:t xml:space="preserve">[3:10] </w:t>
      </w:r>
      <w:r>
        <w:t>using it. When you get signed in, switch</w:t>
      </w:r>
    </w:p>
    <w:p>
      <w:r>
        <w:rPr>
          <w:b/>
        </w:rPr>
        <w:t xml:space="preserve">[3:12] </w:t>
      </w:r>
      <w:r>
        <w:t>from chat mode to code mode.</w:t>
      </w:r>
    </w:p>
    <w:p>
      <w:r>
        <w:rPr>
          <w:b/>
        </w:rPr>
        <w:t xml:space="preserve">[3:14] </w:t>
      </w:r>
      <w:r>
        <w:t>In my app, that tab is available in the</w:t>
      </w:r>
    </w:p>
    <w:p>
      <w:r>
        <w:rPr>
          <w:b/>
        </w:rPr>
        <w:t xml:space="preserve">[3:17] </w:t>
      </w:r>
      <w:r>
        <w:t>upper left. Alternatively, you can also</w:t>
      </w:r>
    </w:p>
    <w:p>
      <w:r>
        <w:rPr>
          <w:b/>
        </w:rPr>
        <w:t xml:space="preserve">[3:19] </w:t>
      </w:r>
      <w:r>
        <w:t>press command three on your keyboard on</w:t>
      </w:r>
    </w:p>
    <w:p>
      <w:r>
        <w:rPr>
          <w:b/>
        </w:rPr>
        <w:t xml:space="preserve">[3:21] </w:t>
      </w:r>
      <w:r>
        <w:t>a Mac or control three on Windows to</w:t>
      </w:r>
    </w:p>
    <w:p>
      <w:r>
        <w:rPr>
          <w:b/>
        </w:rPr>
        <w:t xml:space="preserve">[3:25] </w:t>
      </w:r>
      <w:r>
        <w:t>switch to code mode. Claude code works</w:t>
      </w:r>
    </w:p>
    <w:p>
      <w:r>
        <w:rPr>
          <w:b/>
        </w:rPr>
        <w:t xml:space="preserve">[3:27] </w:t>
      </w:r>
      <w:r>
        <w:t>best when it has its own folder to live</w:t>
      </w:r>
    </w:p>
    <w:p>
      <w:r>
        <w:rPr>
          <w:b/>
        </w:rPr>
        <w:t xml:space="preserve">[3:29] </w:t>
      </w:r>
      <w:r>
        <w:t>in.</w:t>
      </w:r>
    </w:p>
    <w:p>
      <w:r>
        <w:rPr>
          <w:b/>
        </w:rPr>
        <w:t xml:space="preserve">[3:30] </w:t>
      </w:r>
      <w:r>
        <w:t>Create one anywhere on your computer,</w:t>
      </w:r>
    </w:p>
    <w:p>
      <w:r>
        <w:rPr>
          <w:b/>
        </w:rPr>
        <w:t xml:space="preserve">[3:32] </w:t>
      </w:r>
      <w:r>
        <w:t>then click the folder select button near</w:t>
      </w:r>
    </w:p>
    <w:p>
      <w:r>
        <w:rPr>
          <w:b/>
        </w:rPr>
        <w:t xml:space="preserve">[3:34] </w:t>
      </w:r>
      <w:r>
        <w:t>the chat box,</w:t>
      </w:r>
    </w:p>
    <w:p>
      <w:r>
        <w:rPr>
          <w:b/>
        </w:rPr>
        <w:t xml:space="preserve">[3:35] </w:t>
      </w:r>
      <w:r>
        <w:t>and select your new folder to open it</w:t>
      </w:r>
    </w:p>
    <w:p>
      <w:r>
        <w:rPr>
          <w:b/>
        </w:rPr>
        <w:t xml:space="preserve">[3:37] </w:t>
      </w:r>
      <w:r>
        <w:t>inside the app.</w:t>
      </w:r>
    </w:p>
    <w:p>
      <w:r>
        <w:rPr>
          <w:b/>
        </w:rPr>
        <w:t xml:space="preserve">[3:39] </w:t>
      </w:r>
      <w:r>
        <w:t>That folder is going to be your</w:t>
      </w:r>
    </w:p>
    <w:p>
      <w:r>
        <w:rPr>
          <w:b/>
        </w:rPr>
        <w:t xml:space="preserve">[3:40] </w:t>
      </w:r>
      <w:r>
        <w:t>workspace for this project from now on.</w:t>
      </w:r>
    </w:p>
    <w:p>
      <w:r>
        <w:rPr>
          <w:b/>
        </w:rPr>
        <w:t xml:space="preserve">[3:43] </w:t>
      </w:r>
      <w:r>
        <w:t>All right, that's the setup done. Now</w:t>
      </w:r>
    </w:p>
    <w:p>
      <w:r>
        <w:rPr>
          <w:b/>
        </w:rPr>
        <w:t xml:space="preserve">[3:44] </w:t>
      </w:r>
      <w:r>
        <w:t>we're going to level Claude up by</w:t>
      </w:r>
    </w:p>
    <w:p>
      <w:r>
        <w:rPr>
          <w:b/>
        </w:rPr>
        <w:t xml:space="preserve">[3:46] </w:t>
      </w:r>
      <w:r>
        <w:t>installing two skills.</w:t>
      </w:r>
    </w:p>
    <w:p>
      <w:r>
        <w:rPr>
          <w:b/>
        </w:rPr>
        <w:t xml:space="preserve">[3:49] </w:t>
      </w:r>
      <w:r>
        <w:t>Out of the box, Claude is a</w:t>
      </w:r>
    </w:p>
    <w:p>
      <w:r>
        <w:rPr>
          <w:b/>
        </w:rPr>
        <w:t xml:space="preserve">[3:50] </w:t>
      </w:r>
      <w:r>
        <w:t>general-purpose AI. It knows a lot about</w:t>
      </w:r>
    </w:p>
    <w:p>
      <w:r>
        <w:rPr>
          <w:b/>
        </w:rPr>
        <w:t xml:space="preserve">[3:54] </w:t>
      </w:r>
      <w:r>
        <w:t>a lot of things, but its default design</w:t>
      </w:r>
    </w:p>
    <w:p>
      <w:r>
        <w:rPr>
          <w:b/>
        </w:rPr>
        <w:t xml:space="preserve">[3:56] </w:t>
      </w:r>
      <w:r>
        <w:t>output is just okay.</w:t>
      </w:r>
    </w:p>
    <w:p>
      <w:r>
        <w:rPr>
          <w:b/>
        </w:rPr>
        <w:t xml:space="preserve">[3:59] </w:t>
      </w:r>
      <w:r>
        <w:t>It tends to reach for the same fonts,</w:t>
      </w:r>
    </w:p>
    <w:p>
      <w:r>
        <w:rPr>
          <w:b/>
        </w:rPr>
        <w:t xml:space="preserve">[4:00] </w:t>
      </w:r>
      <w:r>
        <w:t>the same colors, and the same</w:t>
      </w:r>
    </w:p>
    <w:p>
      <w:r>
        <w:rPr>
          <w:b/>
        </w:rPr>
        <w:t xml:space="preserve">[4:02] </w:t>
      </w:r>
      <w:r>
        <w:t>predictable layouts you've seen on every</w:t>
      </w:r>
    </w:p>
    <w:p>
      <w:r>
        <w:rPr>
          <w:b/>
        </w:rPr>
        <w:t xml:space="preserve">[4:04] </w:t>
      </w:r>
      <w:r>
        <w:t>other AI-generated website.</w:t>
      </w:r>
    </w:p>
    <w:p>
      <w:r>
        <w:rPr>
          <w:b/>
        </w:rPr>
        <w:t xml:space="preserve">[4:06] </w:t>
      </w:r>
      <w:r>
        <w:t>This is why a lot of AI websites end up</w:t>
      </w:r>
    </w:p>
    <w:p>
      <w:r>
        <w:rPr>
          <w:b/>
        </w:rPr>
        <w:t xml:space="preserve">[4:08] </w:t>
      </w:r>
      <w:r>
        <w:t>looking generic. Skills fix that. A</w:t>
      </w:r>
    </w:p>
    <w:p>
      <w:r>
        <w:rPr>
          <w:b/>
        </w:rPr>
        <w:t xml:space="preserve">[4:11] </w:t>
      </w:r>
      <w:r>
        <w:t>skill is like an instruction manual for</w:t>
      </w:r>
    </w:p>
    <w:p>
      <w:r>
        <w:rPr>
          <w:b/>
        </w:rPr>
        <w:t xml:space="preserve">[4:13] </w:t>
      </w:r>
      <w:r>
        <w:t>Claude, a text file that levels up</w:t>
      </w:r>
    </w:p>
    <w:p>
      <w:r>
        <w:rPr>
          <w:b/>
        </w:rPr>
        <w:t xml:space="preserve">[4:15] </w:t>
      </w:r>
      <w:r>
        <w:t>Claude's knowledge in one specific area.</w:t>
      </w:r>
    </w:p>
    <w:p>
      <w:r>
        <w:rPr>
          <w:b/>
        </w:rPr>
        <w:t xml:space="preserve">[4:18] </w:t>
      </w:r>
      <w:r>
        <w:t>You install it once, and Claude uses it</w:t>
      </w:r>
    </w:p>
    <w:p>
      <w:r>
        <w:rPr>
          <w:b/>
        </w:rPr>
        <w:t xml:space="preserve">[4:20] </w:t>
      </w:r>
      <w:r>
        <w:t>forever. We're installing two skills</w:t>
      </w:r>
    </w:p>
    <w:p>
      <w:r>
        <w:rPr>
          <w:b/>
        </w:rPr>
        <w:t xml:space="preserve">[4:23] </w:t>
      </w:r>
      <w:r>
        <w:t>today, and both of them are free. The</w:t>
      </w:r>
    </w:p>
    <w:p>
      <w:r>
        <w:rPr>
          <w:b/>
        </w:rPr>
        <w:t xml:space="preserve">[4:25] </w:t>
      </w:r>
      <w:r>
        <w:t>first skill we're installing is called</w:t>
      </w:r>
    </w:p>
    <w:p>
      <w:r>
        <w:rPr>
          <w:b/>
        </w:rPr>
        <w:t xml:space="preserve">[4:26] </w:t>
      </w:r>
      <w:r>
        <w:t>front-end design. It's built by</w:t>
      </w:r>
    </w:p>
    <w:p>
      <w:r>
        <w:rPr>
          <w:b/>
        </w:rPr>
        <w:t xml:space="preserve">[4:28] </w:t>
      </w:r>
      <w:r>
        <w:t>Anthropic, the company behind Claude. It</w:t>
      </w:r>
    </w:p>
    <w:p>
      <w:r>
        <w:rPr>
          <w:b/>
        </w:rPr>
        <w:t xml:space="preserve">[4:31] </w:t>
      </w:r>
      <w:r>
        <w:t>runs in the background, and it quietly</w:t>
      </w:r>
    </w:p>
    <w:p>
      <w:r>
        <w:rPr>
          <w:b/>
        </w:rPr>
        <w:t xml:space="preserve">[4:33] </w:t>
      </w:r>
      <w:r>
        <w:t>makes Claude smarter at design.</w:t>
      </w:r>
    </w:p>
    <w:p>
      <w:r>
        <w:rPr>
          <w:b/>
        </w:rPr>
        <w:t xml:space="preserve">[4:35] </w:t>
      </w:r>
      <w:r>
        <w:t>What it actually does is ban the most</w:t>
      </w:r>
    </w:p>
    <w:p>
      <w:r>
        <w:rPr>
          <w:b/>
        </w:rPr>
        <w:t xml:space="preserve">[4:38] </w:t>
      </w:r>
      <w:r>
        <w:t>overused fonts on the internet and push</w:t>
      </w:r>
    </w:p>
    <w:p>
      <w:r>
        <w:rPr>
          <w:b/>
        </w:rPr>
        <w:t xml:space="preserve">[4:40] </w:t>
      </w:r>
      <w:r>
        <w:t>Claude toward bold design direction</w:t>
      </w:r>
    </w:p>
    <w:p>
      <w:r>
        <w:rPr>
          <w:b/>
        </w:rPr>
        <w:t xml:space="preserve">[4:42] </w:t>
      </w:r>
      <w:r>
        <w:t>instead of generic AI output. To install</w:t>
      </w:r>
    </w:p>
    <w:p>
      <w:r>
        <w:rPr>
          <w:b/>
        </w:rPr>
        <w:t xml:space="preserve">[4:45] </w:t>
      </w:r>
      <w:r>
        <w:t>it, grab the front-end design link from</w:t>
      </w:r>
    </w:p>
    <w:p>
      <w:r>
        <w:rPr>
          <w:b/>
        </w:rPr>
        <w:t xml:space="preserve">[4:47] </w:t>
      </w:r>
      <w:r>
        <w:t>the description below and paste it into</w:t>
      </w:r>
    </w:p>
    <w:p>
      <w:r>
        <w:rPr>
          <w:b/>
        </w:rPr>
        <w:t xml:space="preserve">[4:49] </w:t>
      </w:r>
      <w:r>
        <w:t>Claude code with the message install</w:t>
      </w:r>
    </w:p>
    <w:p>
      <w:r>
        <w:rPr>
          <w:b/>
        </w:rPr>
        <w:t xml:space="preserve">[4:52] </w:t>
      </w:r>
      <w:r>
        <w:t>this skill.</w:t>
      </w:r>
    </w:p>
    <w:p>
      <w:r>
        <w:rPr>
          <w:b/>
        </w:rPr>
        <w:t xml:space="preserve">[4:54] </w:t>
      </w:r>
      <w:r>
        <w:t>Then, send the message and let it run.</w:t>
      </w:r>
    </w:p>
    <w:p>
      <w:r>
        <w:rPr>
          <w:b/>
        </w:rPr>
        <w:t xml:space="preserve">[4:56] </w:t>
      </w:r>
      <w:r>
        <w:t>Allow the edits when it asks,</w:t>
      </w:r>
    </w:p>
    <w:p>
      <w:r>
        <w:rPr>
          <w:b/>
        </w:rPr>
        <w:t xml:space="preserve">[4:59] </w:t>
      </w:r>
      <w:r>
        <w:t>and install it globally.</w:t>
      </w:r>
    </w:p>
    <w:p>
      <w:r>
        <w:rPr>
          <w:b/>
        </w:rPr>
        <w:t xml:space="preserve">[5:00] </w:t>
      </w:r>
      <w:r>
        <w:t>The second skill is community-built.</w:t>
      </w:r>
    </w:p>
    <w:p>
      <w:r>
        <w:rPr>
          <w:b/>
        </w:rPr>
        <w:t xml:space="preserve">[5:03] </w:t>
      </w:r>
      <w:r>
        <w:t>It's called UI UX Pro Max.</w:t>
      </w:r>
    </w:p>
    <w:p>
      <w:r>
        <w:rPr>
          <w:b/>
        </w:rPr>
        <w:t xml:space="preserve">[5:07] </w:t>
      </w:r>
      <w:r>
        <w:t>As you can see on screen, it ships with</w:t>
      </w:r>
    </w:p>
    <w:p>
      <w:r>
        <w:rPr>
          <w:b/>
        </w:rPr>
        <w:t xml:space="preserve">[5:09] </w:t>
      </w:r>
      <w:r>
        <w:t>57 UI styles, 95 color palettes, and 56</w:t>
      </w:r>
    </w:p>
    <w:p>
      <w:r>
        <w:rPr>
          <w:b/>
        </w:rPr>
        <w:t xml:space="preserve">[5:13] </w:t>
      </w:r>
      <w:r>
        <w:t>font pairings.</w:t>
      </w:r>
    </w:p>
    <w:p>
      <w:r>
        <w:rPr>
          <w:b/>
        </w:rPr>
        <w:t xml:space="preserve">[5:15] </w:t>
      </w:r>
      <w:r>
        <w:t>Unlike the first skill, this one we call</w:t>
      </w:r>
    </w:p>
    <w:p>
      <w:r>
        <w:rPr>
          <w:b/>
        </w:rPr>
        <w:t xml:space="preserve">[5:17] </w:t>
      </w:r>
      <w:r>
        <w:t>directly when we want a big design</w:t>
      </w:r>
    </w:p>
    <w:p>
      <w:r>
        <w:rPr>
          <w:b/>
        </w:rPr>
        <w:t xml:space="preserve">[5:19] </w:t>
      </w:r>
      <w:r>
        <w:t>intervention. And that's exactly how</w:t>
      </w:r>
    </w:p>
    <w:p>
      <w:r>
        <w:rPr>
          <w:b/>
        </w:rPr>
        <w:t xml:space="preserve">[5:21] </w:t>
      </w:r>
      <w:r>
        <w:t>we're going to build our site today. To</w:t>
      </w:r>
    </w:p>
    <w:p>
      <w:r>
        <w:rPr>
          <w:b/>
        </w:rPr>
        <w:t xml:space="preserve">[5:23] </w:t>
      </w:r>
      <w:r>
        <w:t>install it, grab the UI UX Pro Max link</w:t>
      </w:r>
    </w:p>
    <w:p>
      <w:r>
        <w:rPr>
          <w:b/>
        </w:rPr>
        <w:t xml:space="preserve">[5:26] </w:t>
      </w:r>
      <w:r>
        <w:t>from the description below and paste it</w:t>
      </w:r>
    </w:p>
    <w:p>
      <w:r>
        <w:rPr>
          <w:b/>
        </w:rPr>
        <w:t xml:space="preserve">[5:28] </w:t>
      </w:r>
      <w:r>
        <w:t>into Claude code with the message</w:t>
      </w:r>
    </w:p>
    <w:p>
      <w:r>
        <w:rPr>
          <w:b/>
        </w:rPr>
        <w:t xml:space="preserve">[5:31] </w:t>
      </w:r>
      <w:r>
        <w:t>install this plugin using npm.</w:t>
      </w:r>
    </w:p>
    <w:p>
      <w:r>
        <w:rPr>
          <w:b/>
        </w:rPr>
        <w:t xml:space="preserve">[5:34] </w:t>
      </w:r>
      <w:r>
        <w:t>That exact phrasing matters because it's</w:t>
      </w:r>
    </w:p>
    <w:p>
      <w:r>
        <w:rPr>
          <w:b/>
        </w:rPr>
        <w:t xml:space="preserve">[5:36] </w:t>
      </w:r>
      <w:r>
        <w:t>what gets it to install cleanly using</w:t>
      </w:r>
    </w:p>
    <w:p>
      <w:r>
        <w:rPr>
          <w:b/>
        </w:rPr>
        <w:t xml:space="preserve">[5:38] </w:t>
      </w:r>
      <w:r>
        <w:t>the terminal.</w:t>
      </w:r>
    </w:p>
    <w:p>
      <w:r>
        <w:rPr>
          <w:b/>
        </w:rPr>
        <w:t xml:space="preserve">[5:43] </w:t>
      </w:r>
      <w:r>
        <w:t>Now, there's one last setup move before</w:t>
      </w:r>
    </w:p>
    <w:p>
      <w:r>
        <w:rPr>
          <w:b/>
        </w:rPr>
        <w:t xml:space="preserve">[5:45] </w:t>
      </w:r>
      <w:r>
        <w:t>we start building.</w:t>
      </w:r>
    </w:p>
    <w:p>
      <w:r>
        <w:rPr>
          <w:b/>
        </w:rPr>
        <w:t xml:space="preserve">[5:46] </w:t>
      </w:r>
      <w:r>
        <w:t>Click the mode selector in the bottom</w:t>
      </w:r>
    </w:p>
    <w:p>
      <w:r>
        <w:rPr>
          <w:b/>
        </w:rPr>
        <w:t xml:space="preserve">[5:48] </w:t>
      </w:r>
      <w:r>
        <w:t>left under your chat</w:t>
      </w:r>
    </w:p>
    <w:p>
      <w:r>
        <w:rPr>
          <w:b/>
        </w:rPr>
        <w:t xml:space="preserve">[5:50] </w:t>
      </w:r>
      <w:r>
        <w:t>and switch it to auto mode. This lets</w:t>
      </w:r>
    </w:p>
    <w:p>
      <w:r>
        <w:rPr>
          <w:b/>
        </w:rPr>
        <w:t xml:space="preserve">[5:53] </w:t>
      </w:r>
      <w:r>
        <w:t>Claude work without stopping to ask for</w:t>
      </w:r>
    </w:p>
    <w:p>
      <w:r>
        <w:rPr>
          <w:b/>
        </w:rPr>
        <w:t xml:space="preserve">[5:55] </w:t>
      </w:r>
      <w:r>
        <w:t>permission at every step. With auto mode</w:t>
      </w:r>
    </w:p>
    <w:p>
      <w:r>
        <w:rPr>
          <w:b/>
        </w:rPr>
        <w:t xml:space="preserve">[5:57] </w:t>
      </w:r>
      <w:r>
        <w:t>on and both skills installed, we're</w:t>
      </w:r>
    </w:p>
    <w:p>
      <w:r>
        <w:rPr>
          <w:b/>
        </w:rPr>
        <w:t xml:space="preserve">[5:59] </w:t>
      </w:r>
      <w:r>
        <w:t>ready to write the prompt that builds</w:t>
      </w:r>
    </w:p>
    <w:p>
      <w:r>
        <w:rPr>
          <w:b/>
        </w:rPr>
        <w:t xml:space="preserve">[6:01] </w:t>
      </w:r>
      <w:r>
        <w:t>the site. But, there's one more thing</w:t>
      </w:r>
    </w:p>
    <w:p>
      <w:r>
        <w:rPr>
          <w:b/>
        </w:rPr>
        <w:t xml:space="preserve">[6:03] </w:t>
      </w:r>
      <w:r>
        <w:t>worth talking about first.</w:t>
      </w:r>
    </w:p>
    <w:p>
      <w:r>
        <w:rPr>
          <w:b/>
        </w:rPr>
        <w:t xml:space="preserve">[6:07] </w:t>
      </w:r>
      <w:r>
        <w:t>The other big thing that separates a</w:t>
      </w:r>
    </w:p>
    <w:p>
      <w:r>
        <w:rPr>
          <w:b/>
        </w:rPr>
        <w:t xml:space="preserve">[6:08] </w:t>
      </w:r>
      <w:r>
        <w:t>great result from a mediocre one is the</w:t>
      </w:r>
    </w:p>
    <w:p>
      <w:r>
        <w:rPr>
          <w:b/>
        </w:rPr>
        <w:t xml:space="preserve">[6:10] </w:t>
      </w:r>
      <w:r>
        <w:t>brief you give Claude. The more specific</w:t>
      </w:r>
    </w:p>
    <w:p>
      <w:r>
        <w:rPr>
          <w:b/>
        </w:rPr>
        <w:t xml:space="preserve">[6:13] </w:t>
      </w:r>
      <w:r>
        <w:t>you are, the better the result. If you</w:t>
      </w:r>
    </w:p>
    <w:p>
      <w:r>
        <w:rPr>
          <w:b/>
        </w:rPr>
        <w:t xml:space="preserve">[6:15] </w:t>
      </w:r>
      <w:r>
        <w:t>already know exactly what you want, just</w:t>
      </w:r>
    </w:p>
    <w:p>
      <w:r>
        <w:rPr>
          <w:b/>
        </w:rPr>
        <w:t xml:space="preserve">[6:17] </w:t>
      </w:r>
      <w:r>
        <w:t>describe it. And that's what I did for</w:t>
      </w:r>
    </w:p>
    <w:p>
      <w:r>
        <w:rPr>
          <w:b/>
        </w:rPr>
        <w:t xml:space="preserve">[6:19] </w:t>
      </w:r>
      <w:r>
        <w:t>this build. But, describing visual taste</w:t>
      </w:r>
    </w:p>
    <w:p>
      <w:r>
        <w:rPr>
          <w:b/>
        </w:rPr>
        <w:t xml:space="preserve">[6:22] </w:t>
      </w:r>
      <w:r>
        <w:t>in words is hard, especially if you're</w:t>
      </w:r>
    </w:p>
    <w:p>
      <w:r>
        <w:rPr>
          <w:b/>
        </w:rPr>
        <w:t xml:space="preserve">[6:25] </w:t>
      </w:r>
      <w:r>
        <w:t>newer to design. You don't speak the</w:t>
      </w:r>
    </w:p>
    <w:p>
      <w:r>
        <w:rPr>
          <w:b/>
        </w:rPr>
        <w:t xml:space="preserve">[6:27] </w:t>
      </w:r>
      <w:r>
        <w:t>design language yet, and that makes it</w:t>
      </w:r>
    </w:p>
    <w:p>
      <w:r>
        <w:rPr>
          <w:b/>
        </w:rPr>
        <w:t xml:space="preserve">[6:29] </w:t>
      </w:r>
      <w:r>
        <w:t>tough to tell Claude what you want.</w:t>
      </w:r>
    </w:p>
    <w:p>
      <w:r>
        <w:rPr>
          <w:b/>
        </w:rPr>
        <w:t xml:space="preserve">[6:32] </w:t>
      </w:r>
      <w:r>
        <w:t>If you're in that spot, references are</w:t>
      </w:r>
    </w:p>
    <w:p>
      <w:r>
        <w:rPr>
          <w:b/>
        </w:rPr>
        <w:t xml:space="preserve">[6:34] </w:t>
      </w:r>
      <w:r>
        <w:t>your shortcut. References are just</w:t>
      </w:r>
    </w:p>
    <w:p>
      <w:r>
        <w:rPr>
          <w:b/>
        </w:rPr>
        <w:t xml:space="preserve">[6:36] </w:t>
      </w:r>
      <w:r>
        <w:t>screenshots of sites you like that you</w:t>
      </w:r>
    </w:p>
    <w:p>
      <w:r>
        <w:rPr>
          <w:b/>
        </w:rPr>
        <w:t xml:space="preserve">[6:39] </w:t>
      </w:r>
      <w:r>
        <w:t>give to Claude so it can match the</w:t>
      </w:r>
    </w:p>
    <w:p>
      <w:r>
        <w:rPr>
          <w:b/>
        </w:rPr>
        <w:t xml:space="preserve">[6:40] </w:t>
      </w:r>
      <w:r>
        <w:t>visual style. It's a lot easier to show</w:t>
      </w:r>
    </w:p>
    <w:p>
      <w:r>
        <w:rPr>
          <w:b/>
        </w:rPr>
        <w:t xml:space="preserve">[6:43] </w:t>
      </w:r>
      <w:r>
        <w:t>Claude what you want than to describe</w:t>
      </w:r>
    </w:p>
    <w:p>
      <w:r>
        <w:rPr>
          <w:b/>
        </w:rPr>
        <w:t xml:space="preserve">[6:45] </w:t>
      </w:r>
      <w:r>
        <w:t>it. References are also useful for</w:t>
      </w:r>
    </w:p>
    <w:p>
      <w:r>
        <w:rPr>
          <w:b/>
        </w:rPr>
        <w:t xml:space="preserve">[6:47] </w:t>
      </w:r>
      <w:r>
        <w:t>refining your own direction before you</w:t>
      </w:r>
    </w:p>
    <w:p>
      <w:r>
        <w:rPr>
          <w:b/>
        </w:rPr>
        <w:t xml:space="preserve">[6:49] </w:t>
      </w:r>
      <w:r>
        <w:t>commit. You scroll, you find things you</w:t>
      </w:r>
    </w:p>
    <w:p>
      <w:r>
        <w:rPr>
          <w:b/>
        </w:rPr>
        <w:t xml:space="preserve">[6:51] </w:t>
      </w:r>
      <w:r>
        <w:t>like, and you start to understand what</w:t>
      </w:r>
    </w:p>
    <w:p>
      <w:r>
        <w:rPr>
          <w:b/>
        </w:rPr>
        <w:t xml:space="preserve">[6:53] </w:t>
      </w:r>
      <w:r>
        <w:t>your taste actually is. I'll share a few</w:t>
      </w:r>
    </w:p>
    <w:p>
      <w:r>
        <w:rPr>
          <w:b/>
        </w:rPr>
        <w:t xml:space="preserve">[6:55] </w:t>
      </w:r>
      <w:r>
        <w:t>of my favorite websites with you that</w:t>
      </w:r>
    </w:p>
    <w:p>
      <w:r>
        <w:rPr>
          <w:b/>
        </w:rPr>
        <w:t xml:space="preserve">[6:57] </w:t>
      </w:r>
      <w:r>
        <w:t>you can draw ideas from. This is</w:t>
      </w:r>
    </w:p>
    <w:p>
      <w:r>
        <w:rPr>
          <w:b/>
        </w:rPr>
        <w:t xml:space="preserve">[6:59] </w:t>
      </w:r>
      <w:r>
        <w:t>Dribbble. It's where designers post</w:t>
      </w:r>
    </w:p>
    <w:p>
      <w:r>
        <w:rPr>
          <w:b/>
        </w:rPr>
        <w:t xml:space="preserve">[7:02] </w:t>
      </w:r>
      <w:r>
        <w:t>their work, and it's full of inspiration</w:t>
      </w:r>
    </w:p>
    <w:p>
      <w:r>
        <w:rPr>
          <w:b/>
        </w:rPr>
        <w:t xml:space="preserve">[7:03] </w:t>
      </w:r>
      <w:r>
        <w:t>for almost any style of website.</w:t>
      </w:r>
    </w:p>
    <w:p>
      <w:r>
        <w:rPr>
          <w:b/>
        </w:rPr>
        <w:t xml:space="preserve">[7:06] </w:t>
      </w:r>
      <w:r>
        <w:t>This is Awwwards. These are sites that</w:t>
      </w:r>
    </w:p>
    <w:p>
      <w:r>
        <w:rPr>
          <w:b/>
        </w:rPr>
        <w:t xml:space="preserve">[7:08] </w:t>
      </w:r>
      <w:r>
        <w:t>have won industry design awards, so it's</w:t>
      </w:r>
    </w:p>
    <w:p>
      <w:r>
        <w:rPr>
          <w:b/>
        </w:rPr>
        <w:t xml:space="preserve">[7:10] </w:t>
      </w:r>
      <w:r>
        <w:t>a great place to browse high-quality</w:t>
      </w:r>
    </w:p>
    <w:p>
      <w:r>
        <w:rPr>
          <w:b/>
        </w:rPr>
        <w:t xml:space="preserve">[7:12] </w:t>
      </w:r>
      <w:r>
        <w:t>designs. And you can always just search</w:t>
      </w:r>
    </w:p>
    <w:p>
      <w:r>
        <w:rPr>
          <w:b/>
        </w:rPr>
        <w:t xml:space="preserve">[7:15] </w:t>
      </w:r>
      <w:r>
        <w:t>Pinterest for the kind of site you want</w:t>
      </w:r>
    </w:p>
    <w:p>
      <w:r>
        <w:rPr>
          <w:b/>
        </w:rPr>
        <w:t xml:space="preserve">[7:17] </w:t>
      </w:r>
      <w:r>
        <w:t>to build. It pulls examples from</w:t>
      </w:r>
    </w:p>
    <w:p>
      <w:r>
        <w:rPr>
          <w:b/>
        </w:rPr>
        <w:t xml:space="preserve">[7:19] </w:t>
      </w:r>
      <w:r>
        <w:t>everywhere. Here, [snorts] I searched</w:t>
      </w:r>
    </w:p>
    <w:p>
      <w:r>
        <w:rPr>
          <w:b/>
        </w:rPr>
        <w:t xml:space="preserve">[7:21] </w:t>
      </w:r>
      <w:r>
        <w:t>for modern website design restaurant.</w:t>
      </w:r>
    </w:p>
    <w:p>
      <w:r>
        <w:rPr>
          <w:b/>
        </w:rPr>
        <w:t xml:space="preserve">[7:24] </w:t>
      </w:r>
      <w:r>
        <w:t>I've included links to all of these in</w:t>
      </w:r>
    </w:p>
    <w:p>
      <w:r>
        <w:rPr>
          <w:b/>
        </w:rPr>
        <w:t xml:space="preserve">[7:25] </w:t>
      </w:r>
      <w:r>
        <w:t>the description below. Find three to</w:t>
      </w:r>
    </w:p>
    <w:p>
      <w:r>
        <w:rPr>
          <w:b/>
        </w:rPr>
        <w:t xml:space="preserve">[7:27] </w:t>
      </w:r>
      <w:r>
        <w:t>five sites you like and save screenshots</w:t>
      </w:r>
    </w:p>
    <w:p>
      <w:r>
        <w:rPr>
          <w:b/>
        </w:rPr>
        <w:t xml:space="preserve">[7:30] </w:t>
      </w:r>
      <w:r>
        <w:t>of them. You're not copying these sites.</w:t>
      </w:r>
    </w:p>
    <w:p>
      <w:r>
        <w:rPr>
          <w:b/>
        </w:rPr>
        <w:t xml:space="preserve">[7:32] </w:t>
      </w:r>
      <w:r>
        <w:t>Instead, you're showing Claude what you</w:t>
      </w:r>
    </w:p>
    <w:p>
      <w:r>
        <w:rPr>
          <w:b/>
        </w:rPr>
        <w:t xml:space="preserve">[7:34] </w:t>
      </w:r>
      <w:r>
        <w:t>like and how you want your own design to</w:t>
      </w:r>
    </w:p>
    <w:p>
      <w:r>
        <w:rPr>
          <w:b/>
        </w:rPr>
        <w:t xml:space="preserve">[7:36] </w:t>
      </w:r>
      <w:r>
        <w:t>end up. For my build, I'm creating a</w:t>
      </w:r>
    </w:p>
    <w:p>
      <w:r>
        <w:rPr>
          <w:b/>
        </w:rPr>
        <w:t xml:space="preserve">[7:38] </w:t>
      </w:r>
      <w:r>
        <w:t>website for a restaurant in Seattle.</w:t>
      </w:r>
    </w:p>
    <w:p>
      <w:r>
        <w:rPr>
          <w:b/>
        </w:rPr>
        <w:t xml:space="preserve">[7:41] </w:t>
      </w:r>
      <w:r>
        <w:t>Here's the prompt I used. This is the</w:t>
      </w:r>
    </w:p>
    <w:p>
      <w:r>
        <w:rPr>
          <w:b/>
        </w:rPr>
        <w:t xml:space="preserve">[7:43] </w:t>
      </w:r>
      <w:r>
        <w:t>whole video in a single sentence.</w:t>
      </w:r>
    </w:p>
    <w:p>
      <w:r>
        <w:rPr>
          <w:b/>
        </w:rPr>
        <w:t xml:space="preserve">[7:46] </w:t>
      </w:r>
      <w:r>
        <w:t>{forward slash} UI-UX-Pro-Max</w:t>
      </w:r>
    </w:p>
    <w:p>
      <w:r>
        <w:rPr>
          <w:b/>
        </w:rPr>
        <w:t xml:space="preserve">[7:51] </w:t>
      </w:r>
      <w:r>
        <w:t>is how we call the design skill we just</w:t>
      </w:r>
    </w:p>
    <w:p>
      <w:r>
        <w:rPr>
          <w:b/>
        </w:rPr>
        <w:t xml:space="preserve">[7:53] </w:t>
      </w:r>
      <w:r>
        <w:t>installed. Then we type out the brief</w:t>
      </w:r>
    </w:p>
    <w:p>
      <w:r>
        <w:rPr>
          <w:b/>
        </w:rPr>
        <w:t xml:space="preserve">[7:56] </w:t>
      </w:r>
      <w:r>
        <w:t>for the AI. The trick to making this</w:t>
      </w:r>
    </w:p>
    <w:p>
      <w:r>
        <w:rPr>
          <w:b/>
        </w:rPr>
        <w:t xml:space="preserve">[7:58] </w:t>
      </w:r>
      <w:r>
        <w:t>work is this last line. Ask me</w:t>
      </w:r>
    </w:p>
    <w:p>
      <w:r>
        <w:rPr>
          <w:b/>
        </w:rPr>
        <w:t xml:space="preserve">[8:00] </w:t>
      </w:r>
      <w:r>
        <w:t>clarifying questions. That's the line</w:t>
      </w:r>
    </w:p>
    <w:p>
      <w:r>
        <w:rPr>
          <w:b/>
        </w:rPr>
        <w:t xml:space="preserve">[8:03] </w:t>
      </w:r>
      <w:r>
        <w:t>that makes Claude stop and to think</w:t>
      </w:r>
    </w:p>
    <w:p>
      <w:r>
        <w:rPr>
          <w:b/>
        </w:rPr>
        <w:t xml:space="preserve">[8:05] </w:t>
      </w:r>
      <w:r>
        <w:t>before it starts building.</w:t>
      </w:r>
    </w:p>
    <w:p>
      <w:r>
        <w:rPr>
          <w:b/>
        </w:rPr>
        <w:t xml:space="preserve">[8:07] </w:t>
      </w:r>
      <w:r>
        <w:t>Here Claude comes back with seven</w:t>
      </w:r>
    </w:p>
    <w:p>
      <w:r>
        <w:rPr>
          <w:b/>
        </w:rPr>
        <w:t xml:space="preserve">[8:08] </w:t>
      </w:r>
      <w:r>
        <w:t>questions. They cover the restaurant</w:t>
      </w:r>
    </w:p>
    <w:p>
      <w:r>
        <w:rPr>
          <w:b/>
        </w:rPr>
        <w:t xml:space="preserve">[8:10] </w:t>
      </w:r>
      <w:r>
        <w:t>name, the style direction, which</w:t>
      </w:r>
    </w:p>
    <w:p>
      <w:r>
        <w:rPr>
          <w:b/>
        </w:rPr>
        <w:t xml:space="preserve">[8:13] </w:t>
      </w:r>
      <w:r>
        <w:t>sections we want, who's writing the</w:t>
      </w:r>
    </w:p>
    <w:p>
      <w:r>
        <w:rPr>
          <w:b/>
        </w:rPr>
        <w:t xml:space="preserve">[8:14] </w:t>
      </w:r>
      <w:r>
        <w:t>content, the tech stack, the animation</w:t>
      </w:r>
    </w:p>
    <w:p>
      <w:r>
        <w:rPr>
          <w:b/>
        </w:rPr>
        <w:t xml:space="preserve">[8:17] </w:t>
      </w:r>
      <w:r>
        <w:t>level, and anything else we want to</w:t>
      </w:r>
    </w:p>
    <w:p>
      <w:r>
        <w:rPr>
          <w:b/>
        </w:rPr>
        <w:t xml:space="preserve">[8:18] </w:t>
      </w:r>
      <w:r>
        <w:t>specify.</w:t>
      </w:r>
    </w:p>
    <w:p>
      <w:r>
        <w:rPr>
          <w:b/>
        </w:rPr>
        <w:t xml:space="preserve">[8:20] </w:t>
      </w:r>
      <w:r>
        <w:t>And here's the part that really matters.</w:t>
      </w:r>
    </w:p>
    <w:p>
      <w:r>
        <w:rPr>
          <w:b/>
        </w:rPr>
        <w:t xml:space="preserve">[8:22] </w:t>
      </w:r>
      <w:r>
        <w:t>Claude offers three style directions to</w:t>
      </w:r>
    </w:p>
    <w:p>
      <w:r>
        <w:rPr>
          <w:b/>
        </w:rPr>
        <w:t xml:space="preserve">[8:24] </w:t>
      </w:r>
      <w:r>
        <w:t>choose from. A Manhattan steakhouse with</w:t>
      </w:r>
    </w:p>
    <w:p>
      <w:r>
        <w:rPr>
          <w:b/>
        </w:rPr>
        <w:t xml:space="preserve">[8:27] </w:t>
      </w:r>
      <w:r>
        <w:t>dark moody energy, a Pacific Northwest</w:t>
      </w:r>
    </w:p>
    <w:p>
      <w:r>
        <w:rPr>
          <w:b/>
        </w:rPr>
        <w:t xml:space="preserve">[8:30] </w:t>
      </w:r>
      <w:r>
        <w:t>modern look, or a classic old-school</w:t>
      </w:r>
    </w:p>
    <w:p>
      <w:r>
        <w:rPr>
          <w:b/>
        </w:rPr>
        <w:t xml:space="preserve">[8:32] </w:t>
      </w:r>
      <w:r>
        <w:t>chop house. It's giving you the menu of</w:t>
      </w:r>
    </w:p>
    <w:p>
      <w:r>
        <w:rPr>
          <w:b/>
        </w:rPr>
        <w:t xml:space="preserve">[8:34] </w:t>
      </w:r>
      <w:r>
        <w:t>style options. I picked dark moody</w:t>
      </w:r>
    </w:p>
    <w:p>
      <w:r>
        <w:rPr>
          <w:b/>
        </w:rPr>
        <w:t xml:space="preserve">[8:37] </w:t>
      </w:r>
      <w:r>
        <w:t>luxury, but with Pacific Northwest</w:t>
      </w:r>
    </w:p>
    <w:p>
      <w:r>
        <w:rPr>
          <w:b/>
        </w:rPr>
        <w:t xml:space="preserve">[8:40] </w:t>
      </w:r>
      <w:r>
        <w:t>grounding, so it doesn't look like a</w:t>
      </w:r>
    </w:p>
    <w:p>
      <w:r>
        <w:rPr>
          <w:b/>
        </w:rPr>
        <w:t xml:space="preserve">[8:41] </w:t>
      </w:r>
      <w:r>
        <w:t>Manhattan steakhouse.</w:t>
      </w:r>
    </w:p>
    <w:p>
      <w:r>
        <w:rPr>
          <w:b/>
        </w:rPr>
        <w:t xml:space="preserve">[8:43] </w:t>
      </w:r>
      <w:r>
        <w:t>Five sections total. No gallery, no</w:t>
      </w:r>
    </w:p>
    <w:p>
      <w:r>
        <w:rPr>
          <w:b/>
        </w:rPr>
        <w:t xml:space="preserve">[8:45] </w:t>
      </w:r>
      <w:r>
        <w:t>booking system, just a single page that</w:t>
      </w:r>
    </w:p>
    <w:p>
      <w:r>
        <w:rPr>
          <w:b/>
        </w:rPr>
        <w:t xml:space="preserve">[8:47] </w:t>
      </w:r>
      <w:r>
        <w:t>scrolls all the way through.</w:t>
      </w:r>
    </w:p>
    <w:p>
      <w:r>
        <w:rPr>
          <w:b/>
        </w:rPr>
        <w:t xml:space="preserve">[8:50] </w:t>
      </w:r>
      <w:r>
        <w:t>This is the most important moment in the</w:t>
      </w:r>
    </w:p>
    <w:p>
      <w:r>
        <w:rPr>
          <w:b/>
        </w:rPr>
        <w:t xml:space="preserve">[8:51] </w:t>
      </w:r>
      <w:r>
        <w:t>entire build. The answers you give here</w:t>
      </w:r>
    </w:p>
    <w:p>
      <w:r>
        <w:rPr>
          <w:b/>
        </w:rPr>
        <w:t xml:space="preserve">[8:54] </w:t>
      </w:r>
      <w:r>
        <w:t>become the entire site. The more</w:t>
      </w:r>
    </w:p>
    <w:p>
      <w:r>
        <w:rPr>
          <w:b/>
        </w:rPr>
        <w:t xml:space="preserve">[8:57] </w:t>
      </w:r>
      <w:r>
        <w:t>specific you are at this stage, the less</w:t>
      </w:r>
    </w:p>
    <w:p>
      <w:r>
        <w:rPr>
          <w:b/>
        </w:rPr>
        <w:t xml:space="preserve">[8:59] </w:t>
      </w:r>
      <w:r>
        <w:t>you'll have to fight Claude later to</w:t>
      </w:r>
    </w:p>
    <w:p>
      <w:r>
        <w:rPr>
          <w:b/>
        </w:rPr>
        <w:t xml:space="preserve">[9:01] </w:t>
      </w:r>
      <w:r>
        <w:t>make revisions.</w:t>
      </w:r>
    </w:p>
    <w:p>
      <w:r>
        <w:rPr>
          <w:b/>
        </w:rPr>
        <w:t xml:space="preserve">[9:02] </w:t>
      </w:r>
      <w:r>
        <w:t>Really take your time to answer the</w:t>
      </w:r>
    </w:p>
    <w:p>
      <w:r>
        <w:rPr>
          <w:b/>
        </w:rPr>
        <w:t xml:space="preserve">[9:04] </w:t>
      </w:r>
      <w:r>
        <w:t>questions thoughtfully.</w:t>
      </w:r>
    </w:p>
    <w:p>
      <w:r>
        <w:rPr>
          <w:b/>
        </w:rPr>
        <w:t xml:space="preserve">[9:06] </w:t>
      </w:r>
      <w:r>
        <w:t>Then send to watch the magic begin.</w:t>
      </w:r>
    </w:p>
    <w:p>
      <w:r>
        <w:rPr>
          <w:b/>
        </w:rPr>
        <w:t xml:space="preserve">[9:09] </w:t>
      </w:r>
      <w:r>
        <w:t>Now Claude reads the brief, and it takes</w:t>
      </w:r>
    </w:p>
    <w:p>
      <w:r>
        <w:rPr>
          <w:b/>
        </w:rPr>
        <w:t xml:space="preserve">[9:12] </w:t>
      </w:r>
      <w:r>
        <w:t>about 3 minutes before it writes a</w:t>
      </w:r>
    </w:p>
    <w:p>
      <w:r>
        <w:rPr>
          <w:b/>
        </w:rPr>
        <w:t xml:space="preserve">[9:13] </w:t>
      </w:r>
      <w:r>
        <w:t>single line of code. Then it spends</w:t>
      </w:r>
    </w:p>
    <w:p>
      <w:r>
        <w:rPr>
          <w:b/>
        </w:rPr>
        <w:t xml:space="preserve">[9:16] </w:t>
      </w:r>
      <w:r>
        <w:t>another four or five minutes or so</w:t>
      </w:r>
    </w:p>
    <w:p>
      <w:r>
        <w:rPr>
          <w:b/>
        </w:rPr>
        <w:t xml:space="preserve">[9:17] </w:t>
      </w:r>
      <w:r>
        <w:t>actually building. So I'll skip ahead to</w:t>
      </w:r>
    </w:p>
    <w:p>
      <w:r>
        <w:rPr>
          <w:b/>
        </w:rPr>
        <w:t xml:space="preserve">[9:20] </w:t>
      </w:r>
      <w:r>
        <w:t>the fun part, the reveal.</w:t>
      </w:r>
    </w:p>
    <w:p>
      <w:r>
        <w:rPr>
          <w:b/>
        </w:rPr>
        <w:t xml:space="preserve">[9:23] </w:t>
      </w:r>
      <w:r>
        <w:t>And there it is.</w:t>
      </w:r>
    </w:p>
    <w:p>
      <w:r>
        <w:rPr>
          <w:b/>
        </w:rPr>
        <w:t xml:space="preserve">[9:25] </w:t>
      </w:r>
      <w:r>
        <w:t>This is already better than most AI</w:t>
      </w:r>
    </w:p>
    <w:p>
      <w:r>
        <w:rPr>
          <w:b/>
        </w:rPr>
        <w:t xml:space="preserve">[9:27] </w:t>
      </w:r>
      <w:r>
        <w:t>website demos I've seen, and we haven't</w:t>
      </w:r>
    </w:p>
    <w:p>
      <w:r>
        <w:rPr>
          <w:b/>
        </w:rPr>
        <w:t xml:space="preserve">[9:29] </w:t>
      </w:r>
      <w:r>
        <w:t>even started polishing yet.</w:t>
      </w:r>
    </w:p>
    <w:p>
      <w:r>
        <w:rPr>
          <w:b/>
        </w:rPr>
        <w:t xml:space="preserve">[9:31] </w:t>
      </w:r>
      <w:r>
        <w:t>So [gasps and snorts] how does it stack</w:t>
      </w:r>
    </w:p>
    <w:p>
      <w:r>
        <w:rPr>
          <w:b/>
        </w:rPr>
        <w:t xml:space="preserve">[9:33] </w:t>
      </w:r>
      <w:r>
        <w:t>up against our $10,000 website</w:t>
      </w:r>
    </w:p>
    <w:p>
      <w:r>
        <w:rPr>
          <w:b/>
        </w:rPr>
        <w:t xml:space="preserve">[9:35] </w:t>
      </w:r>
      <w:r>
        <w:t>checklist?</w:t>
      </w:r>
    </w:p>
    <w:p>
      <w:r>
        <w:rPr>
          <w:b/>
        </w:rPr>
        <w:t xml:space="preserve">[9:36] </w:t>
      </w:r>
      <w:r>
        <w:t>Let's start with point of view. Look at</w:t>
      </w:r>
    </w:p>
    <w:p>
      <w:r>
        <w:rPr>
          <w:b/>
        </w:rPr>
        <w:t xml:space="preserve">[9:38] </w:t>
      </w:r>
      <w:r>
        <w:t>the brief we gave Claude. We had a real</w:t>
      </w:r>
    </w:p>
    <w:p>
      <w:r>
        <w:rPr>
          <w:b/>
        </w:rPr>
        <w:t xml:space="preserve">[9:40] </w:t>
      </w:r>
      <w:r>
        <w:t>direction in mind when we answered its</w:t>
      </w:r>
    </w:p>
    <w:p>
      <w:r>
        <w:rPr>
          <w:b/>
        </w:rPr>
        <w:t xml:space="preserve">[9:42] </w:t>
      </w:r>
      <w:r>
        <w:t>questions, not just a mood board. Then</w:t>
      </w:r>
    </w:p>
    <w:p>
      <w:r>
        <w:rPr>
          <w:b/>
        </w:rPr>
        <w:t xml:space="preserve">[9:44] </w:t>
      </w:r>
      <w:r>
        <w:t>there's typography. Claude picked</w:t>
      </w:r>
    </w:p>
    <w:p>
      <w:r>
        <w:rPr>
          <w:b/>
        </w:rPr>
        <w:t xml:space="preserve">[9:46] </w:t>
      </w:r>
      <w:r>
        <w:t>Francis for the headlines and Inter for</w:t>
      </w:r>
    </w:p>
    <w:p>
      <w:r>
        <w:rPr>
          <w:b/>
        </w:rPr>
        <w:t xml:space="preserve">[9:49] </w:t>
      </w:r>
      <w:r>
        <w:t>the body. Now, we'll swap out Inter</w:t>
      </w:r>
    </w:p>
    <w:p>
      <w:r>
        <w:rPr>
          <w:b/>
        </w:rPr>
        <w:t xml:space="preserve">[9:51] </w:t>
      </w:r>
      <w:r>
        <w:t>later because it's one of the most</w:t>
      </w:r>
    </w:p>
    <w:p>
      <w:r>
        <w:rPr>
          <w:b/>
        </w:rPr>
        <w:t xml:space="preserve">[9:52] </w:t>
      </w:r>
      <w:r>
        <w:t>overused AI fonts on the internet right</w:t>
      </w:r>
    </w:p>
    <w:p>
      <w:r>
        <w:rPr>
          <w:b/>
        </w:rPr>
        <w:t xml:space="preserve">[9:54] </w:t>
      </w:r>
      <w:r>
        <w:t>now. For color, Claude landed on five</w:t>
      </w:r>
    </w:p>
    <w:p>
      <w:r>
        <w:rPr>
          <w:b/>
        </w:rPr>
        <w:t xml:space="preserve">[9:57] </w:t>
      </w:r>
      <w:r>
        <w:t>hex values: near black, warm cream,</w:t>
      </w:r>
    </w:p>
    <w:p>
      <w:r>
        <w:rPr>
          <w:b/>
        </w:rPr>
        <w:t xml:space="preserve">[10:00] </w:t>
      </w:r>
      <w:r>
        <w:t>oxblood, brass, and slate. There are no</w:t>
      </w:r>
    </w:p>
    <w:p>
      <w:r>
        <w:rPr>
          <w:b/>
        </w:rPr>
        <w:t xml:space="preserve">[10:03] </w:t>
      </w:r>
      <w:r>
        <w:t>rainbow palettes here. Restraint with</w:t>
      </w:r>
    </w:p>
    <w:p>
      <w:r>
        <w:rPr>
          <w:b/>
        </w:rPr>
        <w:t xml:space="preserve">[10:06] </w:t>
      </w:r>
      <w:r>
        <w:t>color is what signals quality. Then</w:t>
      </w:r>
    </w:p>
    <w:p>
      <w:r>
        <w:rPr>
          <w:b/>
        </w:rPr>
        <w:t xml:space="preserve">[10:08] </w:t>
      </w:r>
      <w:r>
        <w:t>there's hierarchy. Look at how this</w:t>
      </w:r>
    </w:p>
    <w:p>
      <w:r>
        <w:rPr>
          <w:b/>
        </w:rPr>
        <w:t xml:space="preserve">[10:10] </w:t>
      </w:r>
      <w:r>
        <w:t>section is laid out. The city name is</w:t>
      </w:r>
    </w:p>
    <w:p>
      <w:r>
        <w:rPr>
          <w:b/>
        </w:rPr>
        <w:t xml:space="preserve">[10:12] </w:t>
      </w:r>
      <w:r>
        <w:t>huge, the address is medium-sized, and</w:t>
      </w:r>
    </w:p>
    <w:p>
      <w:r>
        <w:rPr>
          <w:b/>
        </w:rPr>
        <w:t xml:space="preserve">[10:14] </w:t>
      </w:r>
      <w:r>
        <w:t>the room description is small. That's</w:t>
      </w:r>
    </w:p>
    <w:p>
      <w:r>
        <w:rPr>
          <w:b/>
        </w:rPr>
        <w:t xml:space="preserve">[10:16] </w:t>
      </w:r>
      <w:r>
        <w:t>not random sizing. It's telling your eye</w:t>
      </w:r>
    </w:p>
    <w:p>
      <w:r>
        <w:rPr>
          <w:b/>
        </w:rPr>
        <w:t xml:space="preserve">[10:19] </w:t>
      </w:r>
      <w:r>
        <w:t>what to read first, second, and third.</w:t>
      </w:r>
    </w:p>
    <w:p>
      <w:r>
        <w:rPr>
          <w:b/>
        </w:rPr>
        <w:t xml:space="preserve">[10:22] </w:t>
      </w:r>
      <w:r>
        <w:t>Without that, a site feels flat and hard</w:t>
      </w:r>
    </w:p>
    <w:p>
      <w:r>
        <w:rPr>
          <w:b/>
        </w:rPr>
        <w:t xml:space="preserve">[10:24] </w:t>
      </w:r>
      <w:r>
        <w:t>to scan.</w:t>
      </w:r>
    </w:p>
    <w:p>
      <w:r>
        <w:rPr>
          <w:b/>
        </w:rPr>
        <w:t xml:space="preserve">[10:26] </w:t>
      </w:r>
      <w:r>
        <w:t>Take a look at the copy, too. Dry-aged</w:t>
      </w:r>
    </w:p>
    <w:p>
      <w:r>
        <w:rPr>
          <w:b/>
        </w:rPr>
        <w:t xml:space="preserve">[10:29] </w:t>
      </w:r>
      <w:r>
        <w:t>ribeye, 16 oz, 60-day,</w:t>
      </w:r>
    </w:p>
    <w:p>
      <w:r>
        <w:rPr>
          <w:b/>
        </w:rPr>
        <w:t xml:space="preserve">[10:33] </w:t>
      </w:r>
      <w:r>
        <w:t>hearth-fired. That's not generic AI</w:t>
      </w:r>
    </w:p>
    <w:p>
      <w:r>
        <w:rPr>
          <w:b/>
        </w:rPr>
        <w:t xml:space="preserve">[10:35] </w:t>
      </w:r>
      <w:r>
        <w:t>text. That's a restaurant copy that</w:t>
      </w:r>
    </w:p>
    <w:p>
      <w:r>
        <w:rPr>
          <w:b/>
        </w:rPr>
        <w:t xml:space="preserve">[10:37] </w:t>
      </w:r>
      <w:r>
        <w:t>reads like a real chef wrote it. We're</w:t>
      </w:r>
    </w:p>
    <w:p>
      <w:r>
        <w:rPr>
          <w:b/>
        </w:rPr>
        <w:t xml:space="preserve">[10:39] </w:t>
      </w:r>
      <w:r>
        <w:t>going to come back to this in chapter</w:t>
      </w:r>
    </w:p>
    <w:p>
      <w:r>
        <w:rPr>
          <w:b/>
        </w:rPr>
        <w:t xml:space="preserve">[10:40] </w:t>
      </w:r>
      <w:r>
        <w:t>seven. All right, that's four boxes</w:t>
      </w:r>
    </w:p>
    <w:p>
      <w:r>
        <w:rPr>
          <w:b/>
        </w:rPr>
        <w:t xml:space="preserve">[10:43] </w:t>
      </w:r>
      <w:r>
        <w:t>checked. We've still got four to go, and</w:t>
      </w:r>
    </w:p>
    <w:p>
      <w:r>
        <w:rPr>
          <w:b/>
        </w:rPr>
        <w:t xml:space="preserve">[10:44] </w:t>
      </w:r>
      <w:r>
        <w:t>the next ones are going to need a bit</w:t>
      </w:r>
    </w:p>
    <w:p>
      <w:r>
        <w:rPr>
          <w:b/>
        </w:rPr>
        <w:t xml:space="preserve">[10:46] </w:t>
      </w:r>
      <w:r>
        <w:t>more work. Number five on the checklist</w:t>
      </w:r>
    </w:p>
    <w:p>
      <w:r>
        <w:rPr>
          <w:b/>
        </w:rPr>
        <w:t xml:space="preserve">[10:49] </w:t>
      </w:r>
      <w:r>
        <w:t>is imagery. This is one pillar Claude</w:t>
      </w:r>
    </w:p>
    <w:p>
      <w:r>
        <w:rPr>
          <w:b/>
        </w:rPr>
        <w:t xml:space="preserve">[10:51] </w:t>
      </w:r>
      <w:r>
        <w:t>can't fully solve on its own. You're</w:t>
      </w:r>
    </w:p>
    <w:p>
      <w:r>
        <w:rPr>
          <w:b/>
        </w:rPr>
        <w:t xml:space="preserve">[10:53] </w:t>
      </w:r>
      <w:r>
        <w:t>going to have to bring some assets</w:t>
      </w:r>
    </w:p>
    <w:p>
      <w:r>
        <w:rPr>
          <w:b/>
        </w:rPr>
        <w:t xml:space="preserve">[10:54] </w:t>
      </w:r>
      <w:r>
        <w:t>yourself.</w:t>
      </w:r>
    </w:p>
    <w:p>
      <w:r>
        <w:rPr>
          <w:b/>
        </w:rPr>
        <w:t xml:space="preserve">[10:55] </w:t>
      </w:r>
      <w:r>
        <w:t>The best thing you can have on a premium</w:t>
      </w:r>
    </w:p>
    <w:p>
      <w:r>
        <w:rPr>
          <w:b/>
        </w:rPr>
        <w:t xml:space="preserve">[10:57] </w:t>
      </w:r>
      <w:r>
        <w:t>website is custom photography or custom</w:t>
      </w:r>
    </w:p>
    <w:p>
      <w:r>
        <w:rPr>
          <w:b/>
        </w:rPr>
        <w:t xml:space="preserve">[11:00] </w:t>
      </w:r>
      <w:r>
        <w:t>graphics. Work that's been shot or</w:t>
      </w:r>
    </w:p>
    <w:p>
      <w:r>
        <w:rPr>
          <w:b/>
        </w:rPr>
        <w:t xml:space="preserve">[11:02] </w:t>
      </w:r>
      <w:r>
        <w:t>designed specifically for your brand. If</w:t>
      </w:r>
    </w:p>
    <w:p>
      <w:r>
        <w:rPr>
          <w:b/>
        </w:rPr>
        <w:t xml:space="preserve">[11:05] </w:t>
      </w:r>
      <w:r>
        <w:t>you've got that, great. Drop it into</w:t>
      </w:r>
    </w:p>
    <w:p>
      <w:r>
        <w:rPr>
          <w:b/>
        </w:rPr>
        <w:t xml:space="preserve">[11:07] </w:t>
      </w:r>
      <w:r>
        <w:t>your project folder, and you're set.</w:t>
      </w:r>
    </w:p>
    <w:p>
      <w:r>
        <w:rPr>
          <w:b/>
        </w:rPr>
        <w:t xml:space="preserve">[11:09] </w:t>
      </w:r>
      <w:r>
        <w:t>Just tell Claude what and where it is,</w:t>
      </w:r>
    </w:p>
    <w:p>
      <w:r>
        <w:rPr>
          <w:b/>
        </w:rPr>
        <w:t xml:space="preserve">[11:11] </w:t>
      </w:r>
      <w:r>
        <w:t>and what to do with it.</w:t>
      </w:r>
    </w:p>
    <w:p>
      <w:r>
        <w:rPr>
          <w:b/>
        </w:rPr>
        <w:t xml:space="preserve">[11:13] </w:t>
      </w:r>
      <w:r>
        <w:t>But many people don't have a</w:t>
      </w:r>
    </w:p>
    <w:p>
      <w:r>
        <w:rPr>
          <w:b/>
        </w:rPr>
        <w:t xml:space="preserve">[11:15] </w:t>
      </w:r>
      <w:r>
        <w:t>professional photo shoot budget. So, the</w:t>
      </w:r>
    </w:p>
    <w:p>
      <w:r>
        <w:rPr>
          <w:b/>
        </w:rPr>
        <w:t xml:space="preserve">[11:17] </w:t>
      </w:r>
      <w:r>
        <w:t>next best thing is AI image and video</w:t>
      </w:r>
    </w:p>
    <w:p>
      <w:r>
        <w:rPr>
          <w:b/>
        </w:rPr>
        <w:t xml:space="preserve">[11:20] </w:t>
      </w:r>
      <w:r>
        <w:t>generation. The tools are good enough</w:t>
      </w:r>
    </w:p>
    <w:p>
      <w:r>
        <w:rPr>
          <w:b/>
        </w:rPr>
        <w:t xml:space="preserve">[11:22] </w:t>
      </w:r>
      <w:r>
        <w:t>now that used right, nobody can tell the</w:t>
      </w:r>
    </w:p>
    <w:p>
      <w:r>
        <w:rPr>
          <w:b/>
        </w:rPr>
        <w:t xml:space="preserve">[11:25] </w:t>
      </w:r>
      <w:r>
        <w:t>difference. For a single image, ChatGPT</w:t>
      </w:r>
    </w:p>
    <w:p>
      <w:r>
        <w:rPr>
          <w:b/>
        </w:rPr>
        <w:t xml:space="preserve">[11:28] </w:t>
      </w:r>
      <w:r>
        <w:t>is the fastest path if you've got a</w:t>
      </w:r>
    </w:p>
    <w:p>
      <w:r>
        <w:rPr>
          <w:b/>
        </w:rPr>
        <w:t xml:space="preserve">[11:29] </w:t>
      </w:r>
      <w:r>
        <w:t>subscription already. It's latest image</w:t>
      </w:r>
    </w:p>
    <w:p>
      <w:r>
        <w:rPr>
          <w:b/>
        </w:rPr>
        <w:t xml:space="preserve">[11:32] </w:t>
      </w:r>
      <w:r>
        <w:t>model is excellent for photoreal work,</w:t>
      </w:r>
    </w:p>
    <w:p>
      <w:r>
        <w:rPr>
          <w:b/>
        </w:rPr>
        <w:t xml:space="preserve">[11:35] </w:t>
      </w:r>
      <w:r>
        <w:t>but there's a catch. Chat GPT can't make</w:t>
      </w:r>
    </w:p>
    <w:p>
      <w:r>
        <w:rPr>
          <w:b/>
        </w:rPr>
        <w:t xml:space="preserve">[11:38] </w:t>
      </w:r>
      <w:r>
        <w:t>video. So, if your site needs any kind</w:t>
      </w:r>
    </w:p>
    <w:p>
      <w:r>
        <w:rPr>
          <w:b/>
        </w:rPr>
        <w:t xml:space="preserve">[11:40] </w:t>
      </w:r>
      <w:r>
        <w:t>of animation like the hero scroll effect</w:t>
      </w:r>
    </w:p>
    <w:p>
      <w:r>
        <w:rPr>
          <w:b/>
        </w:rPr>
        <w:t xml:space="preserve">[11:42] </w:t>
      </w:r>
      <w:r>
        <w:t>I'm about to build, Chat GPT alone won't</w:t>
      </w:r>
    </w:p>
    <w:p>
      <w:r>
        <w:rPr>
          <w:b/>
        </w:rPr>
        <w:t xml:space="preserve">[11:45] </w:t>
      </w:r>
      <w:r>
        <w:t>get you there. That's where aggregator</w:t>
      </w:r>
    </w:p>
    <w:p>
      <w:r>
        <w:rPr>
          <w:b/>
        </w:rPr>
        <w:t xml:space="preserve">[11:47] </w:t>
      </w:r>
      <w:r>
        <w:t>tools come in. These tools give you</w:t>
      </w:r>
    </w:p>
    <w:p>
      <w:r>
        <w:rPr>
          <w:b/>
        </w:rPr>
        <w:t xml:space="preserve">[11:49] </w:t>
      </w:r>
      <w:r>
        <w:t>access to every major image and video</w:t>
      </w:r>
    </w:p>
    <w:p>
      <w:r>
        <w:rPr>
          <w:b/>
        </w:rPr>
        <w:t xml:space="preserve">[11:52] </w:t>
      </w:r>
      <w:r>
        <w:t>generation model from one tab. The one I</w:t>
      </w:r>
    </w:p>
    <w:p>
      <w:r>
        <w:rPr>
          <w:b/>
        </w:rPr>
        <w:t xml:space="preserve">[11:55] </w:t>
      </w:r>
      <w:r>
        <w:t>use is 11 Labs. 11 Labs is a paid</w:t>
      </w:r>
    </w:p>
    <w:p>
      <w:r>
        <w:rPr>
          <w:b/>
        </w:rPr>
        <w:t xml:space="preserve">[11:57] </w:t>
      </w:r>
      <w:r>
        <w:t>service, but their plans are reasonable.</w:t>
      </w:r>
    </w:p>
    <w:p>
      <w:r>
        <w:rPr>
          <w:b/>
        </w:rPr>
        <w:t xml:space="preserve">[12:00] </w:t>
      </w:r>
      <w:r>
        <w:t>And if you use the 11 Labs link in the</w:t>
      </w:r>
    </w:p>
    <w:p>
      <w:r>
        <w:rPr>
          <w:b/>
        </w:rPr>
        <w:t xml:space="preserve">[12:01] </w:t>
      </w:r>
      <w:r>
        <w:t>description below, you'll get 50% off</w:t>
      </w:r>
    </w:p>
    <w:p>
      <w:r>
        <w:rPr>
          <w:b/>
        </w:rPr>
        <w:t xml:space="preserve">[12:04] </w:t>
      </w:r>
      <w:r>
        <w:t>your first month of the creator plan,</w:t>
      </w:r>
    </w:p>
    <w:p>
      <w:r>
        <w:rPr>
          <w:b/>
        </w:rPr>
        <w:t xml:space="preserve">[12:06] </w:t>
      </w:r>
      <w:r>
        <w:t>which gets you access to everything I'm</w:t>
      </w:r>
    </w:p>
    <w:p>
      <w:r>
        <w:rPr>
          <w:b/>
        </w:rPr>
        <w:t xml:space="preserve">[12:07] </w:t>
      </w:r>
      <w:r>
        <w:t>about to demonstrate. Inside 11 Labs</w:t>
      </w:r>
    </w:p>
    <w:p>
      <w:r>
        <w:rPr>
          <w:b/>
        </w:rPr>
        <w:t xml:space="preserve">[12:10] </w:t>
      </w:r>
      <w:r>
        <w:t>here, I generate an image with Chat</w:t>
      </w:r>
    </w:p>
    <w:p>
      <w:r>
        <w:rPr>
          <w:b/>
        </w:rPr>
        <w:t xml:space="preserve">[12:12] </w:t>
      </w:r>
      <w:r>
        <w:t>GPT's image model.</w:t>
      </w:r>
    </w:p>
    <w:p>
      <w:r>
        <w:rPr>
          <w:b/>
        </w:rPr>
        <w:t xml:space="preserve">[12:15] </w:t>
      </w:r>
      <w:r>
        <w:t>Once that renders, I'll pick one of the</w:t>
      </w:r>
    </w:p>
    <w:p>
      <w:r>
        <w:rPr>
          <w:b/>
        </w:rPr>
        <w:t xml:space="preserve">[12:17] </w:t>
      </w:r>
      <w:r>
        <w:t>four options, and then drop that exact</w:t>
      </w:r>
    </w:p>
    <w:p>
      <w:r>
        <w:rPr>
          <w:b/>
        </w:rPr>
        <w:t xml:space="preserve">[12:19] </w:t>
      </w:r>
      <w:r>
        <w:t>image in as the starting frame for</w:t>
      </w:r>
    </w:p>
    <w:p>
      <w:r>
        <w:rPr>
          <w:b/>
        </w:rPr>
        <w:t xml:space="preserve">[12:22] </w:t>
      </w:r>
      <w:r>
        <w:t>Google's VO3.1</w:t>
      </w:r>
    </w:p>
    <w:p>
      <w:r>
        <w:rPr>
          <w:b/>
        </w:rPr>
        <w:t xml:space="preserve">[12:24] </w:t>
      </w:r>
      <w:r>
        <w:t>to turn it into a video. Then, once I</w:t>
      </w:r>
    </w:p>
    <w:p>
      <w:r>
        <w:rPr>
          <w:b/>
        </w:rPr>
        <w:t xml:space="preserve">[12:27] </w:t>
      </w:r>
      <w:r>
        <w:t>get the output for that, I'll select one</w:t>
      </w:r>
    </w:p>
    <w:p>
      <w:r>
        <w:rPr>
          <w:b/>
        </w:rPr>
        <w:t xml:space="preserve">[12:28] </w:t>
      </w:r>
      <w:r>
        <w:t>of the options, then upscale the result</w:t>
      </w:r>
    </w:p>
    <w:p>
      <w:r>
        <w:rPr>
          <w:b/>
        </w:rPr>
        <w:t xml:space="preserve">[12:31] </w:t>
      </w:r>
      <w:r>
        <w:t>with Topaz, all without leaving the tab.</w:t>
      </w:r>
    </w:p>
    <w:p>
      <w:r>
        <w:rPr>
          <w:b/>
        </w:rPr>
        <w:t xml:space="preserve">[12:35] </w:t>
      </w:r>
      <w:r>
        <w:t>That's the workflow we're using to</w:t>
      </w:r>
    </w:p>
    <w:p>
      <w:r>
        <w:rPr>
          <w:b/>
        </w:rPr>
        <w:t xml:space="preserve">[12:36] </w:t>
      </w:r>
      <w:r>
        <w:t>create the hero asset for our steakhouse</w:t>
      </w:r>
    </w:p>
    <w:p>
      <w:r>
        <w:rPr>
          <w:b/>
        </w:rPr>
        <w:t xml:space="preserve">[12:38] </w:t>
      </w:r>
      <w:r>
        <w:t>here. Here's the trick that makes this</w:t>
      </w:r>
    </w:p>
    <w:p>
      <w:r>
        <w:rPr>
          <w:b/>
        </w:rPr>
        <w:t xml:space="preserve">[12:40] </w:t>
      </w:r>
      <w:r>
        <w:t>fast. You don't have to write the image</w:t>
      </w:r>
    </w:p>
    <w:p>
      <w:r>
        <w:rPr>
          <w:b/>
        </w:rPr>
        <w:t xml:space="preserve">[12:42] </w:t>
      </w:r>
      <w:r>
        <w:t>prompt yourself. Claude already knows</w:t>
      </w:r>
    </w:p>
    <w:p>
      <w:r>
        <w:rPr>
          <w:b/>
        </w:rPr>
        <w:t xml:space="preserve">[12:44] </w:t>
      </w:r>
      <w:r>
        <w:t>your project, so you can ask Claude to</w:t>
      </w:r>
    </w:p>
    <w:p>
      <w:r>
        <w:rPr>
          <w:b/>
        </w:rPr>
        <w:t xml:space="preserve">[12:46] </w:t>
      </w:r>
      <w:r>
        <w:t>write the image generation prompt for</w:t>
      </w:r>
    </w:p>
    <w:p>
      <w:r>
        <w:rPr>
          <w:b/>
        </w:rPr>
        <w:t xml:space="preserve">[12:48] </w:t>
      </w:r>
      <w:r>
        <w:t>you. You paste that prompt into your</w:t>
      </w:r>
    </w:p>
    <w:p>
      <w:r>
        <w:rPr>
          <w:b/>
        </w:rPr>
        <w:t xml:space="preserve">[12:50] </w:t>
      </w:r>
      <w:r>
        <w:t>image generator, and you get something</w:t>
      </w:r>
    </w:p>
    <w:p>
      <w:r>
        <w:rPr>
          <w:b/>
        </w:rPr>
        <w:t xml:space="preserve">[12:52] </w:t>
      </w:r>
      <w:r>
        <w:t>that matches your brand and your</w:t>
      </w:r>
    </w:p>
    <w:p>
      <w:r>
        <w:rPr>
          <w:b/>
        </w:rPr>
        <w:t xml:space="preserve">[12:54] </w:t>
      </w:r>
      <w:r>
        <w:t>existing design aesthetic on the first</w:t>
      </w:r>
    </w:p>
    <w:p>
      <w:r>
        <w:rPr>
          <w:b/>
        </w:rPr>
        <w:t xml:space="preserve">[12:56] </w:t>
      </w:r>
      <w:r>
        <w:t>try. Once you have your asset, drop it</w:t>
      </w:r>
    </w:p>
    <w:p>
      <w:r>
        <w:rPr>
          <w:b/>
        </w:rPr>
        <w:t xml:space="preserve">[12:59] </w:t>
      </w:r>
      <w:r>
        <w:t>into your project folder, and Claude has</w:t>
      </w:r>
    </w:p>
    <w:p>
      <w:r>
        <w:rPr>
          <w:b/>
        </w:rPr>
        <w:t xml:space="preserve">[13:00] </w:t>
      </w:r>
      <w:r>
        <w:t>everything it needs. Okay, that covers</w:t>
      </w:r>
    </w:p>
    <w:p>
      <w:r>
        <w:rPr>
          <w:b/>
        </w:rPr>
        <w:t xml:space="preserve">[13:02] </w:t>
      </w:r>
      <w:r>
        <w:t>imagery. But, what about when you want</w:t>
      </w:r>
    </w:p>
    <w:p>
      <w:r>
        <w:rPr>
          <w:b/>
        </w:rPr>
        <w:t xml:space="preserve">[13:04] </w:t>
      </w:r>
      <w:r>
        <w:t>to level up visuals on your site that</w:t>
      </w:r>
    </w:p>
    <w:p>
      <w:r>
        <w:rPr>
          <w:b/>
        </w:rPr>
        <w:t xml:space="preserve">[13:06] </w:t>
      </w:r>
      <w:r>
        <w:t>aren't photos or videos?</w:t>
      </w:r>
    </w:p>
    <w:p>
      <w:r>
        <w:rPr>
          <w:b/>
        </w:rPr>
        <w:t xml:space="preserve">[13:08] </w:t>
      </w:r>
      <w:r>
        <w:t>That's where 21st.dev comes in.</w:t>
      </w:r>
    </w:p>
    <w:p>
      <w:r>
        <w:rPr>
          <w:b/>
        </w:rPr>
        <w:t xml:space="preserve">[13:11] </w:t>
      </w:r>
      <w:r>
        <w:t>21st.dev is a library of pre-made web</w:t>
      </w:r>
    </w:p>
    <w:p>
      <w:r>
        <w:rPr>
          <w:b/>
        </w:rPr>
        <w:t xml:space="preserve">[13:14] </w:t>
      </w:r>
      <w:r>
        <w:t>components, animations, scroll effects,</w:t>
      </w:r>
    </w:p>
    <w:p>
      <w:r>
        <w:rPr>
          <w:b/>
        </w:rPr>
        <w:t xml:space="preserve">[13:17] </w:t>
      </w:r>
      <w:r>
        <w:t>buttons, and more. All built by real</w:t>
      </w:r>
    </w:p>
    <w:p>
      <w:r>
        <w:rPr>
          <w:b/>
        </w:rPr>
        <w:t xml:space="preserve">[13:20] </w:t>
      </w:r>
      <w:r>
        <w:t>developers, and all free to grab.</w:t>
      </w:r>
    </w:p>
    <w:p>
      <w:r>
        <w:rPr>
          <w:b/>
        </w:rPr>
        <w:t xml:space="preserve">[13:23] </w:t>
      </w:r>
      <w:r>
        <w:t>You can use 21st.dev two ways. You can</w:t>
      </w:r>
    </w:p>
    <w:p>
      <w:r>
        <w:rPr>
          <w:b/>
        </w:rPr>
        <w:t xml:space="preserve">[13:26] </w:t>
      </w:r>
      <w:r>
        <w:t>browse around for visual inspiration if</w:t>
      </w:r>
    </w:p>
    <w:p>
      <w:r>
        <w:rPr>
          <w:b/>
        </w:rPr>
        <w:t xml:space="preserve">[13:28] </w:t>
      </w:r>
      <w:r>
        <w:t>you're not sure what you want to add to</w:t>
      </w:r>
    </w:p>
    <w:p>
      <w:r>
        <w:rPr>
          <w:b/>
        </w:rPr>
        <w:t xml:space="preserve">[13:30] </w:t>
      </w:r>
      <w:r>
        <w:t>your site. Or, if you find a specific</w:t>
      </w:r>
    </w:p>
    <w:p>
      <w:r>
        <w:rPr>
          <w:b/>
        </w:rPr>
        <w:t xml:space="preserve">[13:32] </w:t>
      </w:r>
      <w:r>
        <w:t>design or element you like, you can copy</w:t>
      </w:r>
    </w:p>
    <w:p>
      <w:r>
        <w:rPr>
          <w:b/>
        </w:rPr>
        <w:t xml:space="preserve">[13:34] </w:t>
      </w:r>
      <w:r>
        <w:t>a prompt that tells Claude exactly how</w:t>
      </w:r>
    </w:p>
    <w:p>
      <w:r>
        <w:rPr>
          <w:b/>
        </w:rPr>
        <w:t xml:space="preserve">[13:37] </w:t>
      </w:r>
      <w:r>
        <w:t>to recreate it in your project. For our</w:t>
      </w:r>
    </w:p>
    <w:p>
      <w:r>
        <w:rPr>
          <w:b/>
        </w:rPr>
        <w:t xml:space="preserve">[13:40] </w:t>
      </w:r>
      <w:r>
        <w:t>build, I want to build something</w:t>
      </w:r>
    </w:p>
    <w:p>
      <w:r>
        <w:rPr>
          <w:b/>
        </w:rPr>
        <w:t xml:space="preserve">[13:41] </w:t>
      </w:r>
      <w:r>
        <w:t>visually striking for the hero section.</w:t>
      </w:r>
    </w:p>
    <w:p>
      <w:r>
        <w:rPr>
          <w:b/>
        </w:rPr>
        <w:t xml:space="preserve">[13:44] </w:t>
      </w:r>
      <w:r>
        <w:t>A really cool image effect that makes</w:t>
      </w:r>
    </w:p>
    <w:p>
      <w:r>
        <w:rPr>
          <w:b/>
        </w:rPr>
        <w:t xml:space="preserve">[13:46] </w:t>
      </w:r>
      <w:r>
        <w:t>the site feel premium right when someone</w:t>
      </w:r>
    </w:p>
    <w:p>
      <w:r>
        <w:rPr>
          <w:b/>
        </w:rPr>
        <w:t xml:space="preserve">[13:48] </w:t>
      </w:r>
      <w:r>
        <w:t>lands on it. Scrolling through 21st.dev</w:t>
      </w:r>
    </w:p>
    <w:p>
      <w:r>
        <w:rPr>
          <w:b/>
        </w:rPr>
        <w:t xml:space="preserve">[13:51] </w:t>
      </w:r>
      <w:r>
        <w:t>here, I find a smooth scroll image</w:t>
      </w:r>
    </w:p>
    <w:p>
      <w:r>
        <w:rPr>
          <w:b/>
        </w:rPr>
        <w:t xml:space="preserve">[13:53] </w:t>
      </w:r>
      <w:r>
        <w:t>component I like. So, I'll click the</w:t>
      </w:r>
    </w:p>
    <w:p>
      <w:r>
        <w:rPr>
          <w:b/>
        </w:rPr>
        <w:t xml:space="preserve">[13:55] </w:t>
      </w:r>
      <w:r>
        <w:t>copy prompt button on it and back in</w:t>
      </w:r>
    </w:p>
    <w:p>
      <w:r>
        <w:rPr>
          <w:b/>
        </w:rPr>
        <w:t xml:space="preserve">[13:58] </w:t>
      </w:r>
      <w:r>
        <w:t>Claude code, I'll paste that prompt in,</w:t>
      </w:r>
    </w:p>
    <w:p>
      <w:r>
        <w:rPr>
          <w:b/>
        </w:rPr>
        <w:t xml:space="preserve">[14:01] </w:t>
      </w:r>
      <w:r>
        <w:t>add the stake video we just generated,</w:t>
      </w:r>
    </w:p>
    <w:p>
      <w:r>
        <w:rPr>
          <w:b/>
        </w:rPr>
        <w:t xml:space="preserve">[14:03] </w:t>
      </w:r>
      <w:r>
        <w:t>and tell Claude to use the component to</w:t>
      </w:r>
    </w:p>
    <w:p>
      <w:r>
        <w:rPr>
          <w:b/>
        </w:rPr>
        <w:t xml:space="preserve">[14:05] </w:t>
      </w:r>
      <w:r>
        <w:t>build out the hero.</w:t>
      </w:r>
    </w:p>
    <w:p>
      <w:r>
        <w:rPr>
          <w:b/>
        </w:rPr>
        <w:t xml:space="preserve">[14:08] </w:t>
      </w:r>
      <w:r>
        <w:t>Now, watch what Claude does next.</w:t>
      </w:r>
    </w:p>
    <w:p>
      <w:r>
        <w:rPr>
          <w:b/>
        </w:rPr>
        <w:t xml:space="preserve">[14:10] </w:t>
      </w:r>
      <w:r>
        <w:t>It pushes back.</w:t>
      </w:r>
    </w:p>
    <w:p>
      <w:r>
        <w:rPr>
          <w:b/>
        </w:rPr>
        <w:t xml:space="preserve">[14:11] </w:t>
      </w:r>
      <w:r>
        <w:t>The 21st.dev component I picked is for a</w:t>
      </w:r>
    </w:p>
    <w:p>
      <w:r>
        <w:rPr>
          <w:b/>
        </w:rPr>
        <w:t xml:space="preserve">[14:14] </w:t>
      </w:r>
      <w:r>
        <w:t>system called React. React is a more</w:t>
      </w:r>
    </w:p>
    <w:p>
      <w:r>
        <w:rPr>
          <w:b/>
        </w:rPr>
        <w:t xml:space="preserve">[14:17] </w:t>
      </w:r>
      <w:r>
        <w:t>complex setup than what we're using</w:t>
      </w:r>
    </w:p>
    <w:p>
      <w:r>
        <w:rPr>
          <w:b/>
        </w:rPr>
        <w:t xml:space="preserve">[14:18] </w:t>
      </w:r>
      <w:r>
        <w:t>here. Our project is a simple static</w:t>
      </w:r>
    </w:p>
    <w:p>
      <w:r>
        <w:rPr>
          <w:b/>
        </w:rPr>
        <w:t xml:space="preserve">[14:21] </w:t>
      </w:r>
      <w:r>
        <w:t>site, so Claude says no to dropping in</w:t>
      </w:r>
    </w:p>
    <w:p>
      <w:r>
        <w:rPr>
          <w:b/>
        </w:rPr>
        <w:t xml:space="preserve">[14:23] </w:t>
      </w:r>
      <w:r>
        <w:t>the React component as is because it</w:t>
      </w:r>
    </w:p>
    <w:p>
      <w:r>
        <w:rPr>
          <w:b/>
        </w:rPr>
        <w:t xml:space="preserve">[14:26] </w:t>
      </w:r>
      <w:r>
        <w:t>would change how our whole project</w:t>
      </w:r>
    </w:p>
    <w:p>
      <w:r>
        <w:rPr>
          <w:b/>
        </w:rPr>
        <w:t xml:space="preserve">[14:27] </w:t>
      </w:r>
      <w:r>
        <w:t>works. For your project, you might</w:t>
      </w:r>
    </w:p>
    <w:p>
      <w:r>
        <w:rPr>
          <w:b/>
        </w:rPr>
        <w:t xml:space="preserve">[14:29] </w:t>
      </w:r>
      <w:r>
        <w:t>actually want something more complex</w:t>
      </w:r>
    </w:p>
    <w:p>
      <w:r>
        <w:rPr>
          <w:b/>
        </w:rPr>
        <w:t xml:space="preserve">[14:31] </w:t>
      </w:r>
      <w:r>
        <w:t>than what we're doing here, like a</w:t>
      </w:r>
    </w:p>
    <w:p>
      <w:r>
        <w:rPr>
          <w:b/>
        </w:rPr>
        <w:t xml:space="preserve">[14:32] </w:t>
      </w:r>
      <w:r>
        <w:t>dashboard, a checkout flow, or a site</w:t>
      </w:r>
    </w:p>
    <w:p>
      <w:r>
        <w:rPr>
          <w:b/>
        </w:rPr>
        <w:t xml:space="preserve">[14:34] </w:t>
      </w:r>
      <w:r>
        <w:t>with a login. In that case, Claude would</w:t>
      </w:r>
    </w:p>
    <w:p>
      <w:r>
        <w:rPr>
          <w:b/>
        </w:rPr>
        <w:t xml:space="preserve">[14:36] </w:t>
      </w:r>
      <w:r>
        <w:t>say yes to React because it fits your</w:t>
      </w:r>
    </w:p>
    <w:p>
      <w:r>
        <w:rPr>
          <w:b/>
        </w:rPr>
        <w:t xml:space="preserve">[14:38] </w:t>
      </w:r>
      <w:r>
        <w:t>project. The point is that Claude</w:t>
      </w:r>
    </w:p>
    <w:p>
      <w:r>
        <w:rPr>
          <w:b/>
        </w:rPr>
        <w:t xml:space="preserve">[14:40] </w:t>
      </w:r>
      <w:r>
        <w:t>protects the architecture you set up. It</w:t>
      </w:r>
    </w:p>
    <w:p>
      <w:r>
        <w:rPr>
          <w:b/>
        </w:rPr>
        <w:t xml:space="preserve">[14:42] </w:t>
      </w:r>
      <w:r>
        <w:t>doesn't break things just because you</w:t>
      </w:r>
    </w:p>
    <w:p>
      <w:r>
        <w:rPr>
          <w:b/>
        </w:rPr>
        <w:t xml:space="preserve">[14:44] </w:t>
      </w:r>
      <w:r>
        <w:t>asked.</w:t>
      </w:r>
    </w:p>
    <w:p>
      <w:r>
        <w:rPr>
          <w:b/>
        </w:rPr>
        <w:t xml:space="preserve">[14:45] </w:t>
      </w:r>
      <w:r>
        <w:t>For our static site, single file HTML is</w:t>
      </w:r>
    </w:p>
    <w:p>
      <w:r>
        <w:rPr>
          <w:b/>
        </w:rPr>
        <w:t xml:space="preserve">[14:47] </w:t>
      </w:r>
      <w:r>
        <w:t>the right choice and you'll see why when</w:t>
      </w:r>
    </w:p>
    <w:p>
      <w:r>
        <w:rPr>
          <w:b/>
        </w:rPr>
        <w:t xml:space="preserve">[14:49] </w:t>
      </w:r>
      <w:r>
        <w:t>we deploy in chapter eight.</w:t>
      </w:r>
    </w:p>
    <w:p>
      <w:r>
        <w:rPr>
          <w:b/>
        </w:rPr>
        <w:t xml:space="preserve">[14:51] </w:t>
      </w:r>
      <w:r>
        <w:t>So, Claude rebuilds the hero without</w:t>
      </w:r>
    </w:p>
    <w:p>
      <w:r>
        <w:rPr>
          <w:b/>
        </w:rPr>
        <w:t xml:space="preserve">[14:53] </w:t>
      </w:r>
      <w:r>
        <w:t>React and the first attempt doesn't</w:t>
      </w:r>
    </w:p>
    <w:p>
      <w:r>
        <w:rPr>
          <w:b/>
        </w:rPr>
        <w:t xml:space="preserve">[14:55] </w:t>
      </w:r>
      <w:r>
        <w:t>work. The video shows up on the page,</w:t>
      </w:r>
    </w:p>
    <w:p>
      <w:r>
        <w:rPr>
          <w:b/>
        </w:rPr>
        <w:t xml:space="preserve">[14:57] </w:t>
      </w:r>
      <w:r>
        <w:t>but it isn't scrolling. So, I tell</w:t>
      </w:r>
    </w:p>
    <w:p>
      <w:r>
        <w:rPr>
          <w:b/>
        </w:rPr>
        <w:t xml:space="preserve">[14:59] </w:t>
      </w:r>
      <w:r>
        <w:t>Claude what's happening. It finds two</w:t>
      </w:r>
    </w:p>
    <w:p>
      <w:r>
        <w:rPr>
          <w:b/>
        </w:rPr>
        <w:t xml:space="preserve">[15:02] </w:t>
      </w:r>
      <w:r>
        <w:t>bugs and fixes them. The page is still</w:t>
      </w:r>
    </w:p>
    <w:p>
      <w:r>
        <w:rPr>
          <w:b/>
        </w:rPr>
        <w:t xml:space="preserve">[15:04] </w:t>
      </w:r>
      <w:r>
        <w:t>broken though, so I ask Claude to dig</w:t>
      </w:r>
    </w:p>
    <w:p>
      <w:r>
        <w:rPr>
          <w:b/>
        </w:rPr>
        <w:t xml:space="preserve">[15:07] </w:t>
      </w:r>
      <w:r>
        <w:t>deeper.</w:t>
      </w:r>
    </w:p>
    <w:p>
      <w:r>
        <w:rPr>
          <w:b/>
        </w:rPr>
        <w:t xml:space="preserve">[15:08] </w:t>
      </w:r>
      <w:r>
        <w:t>It actually opens the page itself in my</w:t>
      </w:r>
    </w:p>
    <w:p>
      <w:r>
        <w:rPr>
          <w:b/>
        </w:rPr>
        <w:t xml:space="preserve">[15:10] </w:t>
      </w:r>
      <w:r>
        <w:t>browser, inspects what's happening live,</w:t>
      </w:r>
    </w:p>
    <w:p>
      <w:r>
        <w:rPr>
          <w:b/>
        </w:rPr>
        <w:t xml:space="preserve">[15:12] </w:t>
      </w:r>
      <w:r>
        <w:t>and finds the real problem.</w:t>
      </w:r>
    </w:p>
    <w:p>
      <w:r>
        <w:rPr>
          <w:b/>
        </w:rPr>
        <w:t xml:space="preserve">[15:15] </w:t>
      </w:r>
      <w:r>
        <w:t>Three layers in, it works. The lesson</w:t>
      </w:r>
    </w:p>
    <w:p>
      <w:r>
        <w:rPr>
          <w:b/>
        </w:rPr>
        <w:t xml:space="preserve">[15:17] </w:t>
      </w:r>
      <w:r>
        <w:t>here is to keep pushing when something</w:t>
      </w:r>
    </w:p>
    <w:p>
      <w:r>
        <w:rPr>
          <w:b/>
        </w:rPr>
        <w:t xml:space="preserve">[15:19] </w:t>
      </w:r>
      <w:r>
        <w:t>breaks. Just explain what went wrong and</w:t>
      </w:r>
    </w:p>
    <w:p>
      <w:r>
        <w:rPr>
          <w:b/>
        </w:rPr>
        <w:t xml:space="preserve">[15:21] </w:t>
      </w:r>
      <w:r>
        <w:t>what you were expecting instead. Claude</w:t>
      </w:r>
    </w:p>
    <w:p>
      <w:r>
        <w:rPr>
          <w:b/>
        </w:rPr>
        <w:t xml:space="preserve">[15:24] </w:t>
      </w:r>
      <w:r>
        <w:t>can usually solve it if you give it the</w:t>
      </w:r>
    </w:p>
    <w:p>
      <w:r>
        <w:rPr>
          <w:b/>
        </w:rPr>
        <w:t xml:space="preserve">[15:25] </w:t>
      </w:r>
      <w:r>
        <w:t>chance to look closer.</w:t>
      </w:r>
    </w:p>
    <w:p>
      <w:r>
        <w:rPr>
          <w:b/>
        </w:rPr>
        <w:t xml:space="preserve">[15:27] </w:t>
      </w:r>
      <w:r>
        <w:t>And there it is, a cinematic hero</w:t>
      </w:r>
    </w:p>
    <w:p>
      <w:r>
        <w:rPr>
          <w:b/>
        </w:rPr>
        <w:t xml:space="preserve">[15:30] </w:t>
      </w:r>
      <w:r>
        <w:t>scroll-driven, exactly like we asked</w:t>
      </w:r>
    </w:p>
    <w:p>
      <w:r>
        <w:rPr>
          <w:b/>
        </w:rPr>
        <w:t xml:space="preserve">[15:32] </w:t>
      </w:r>
      <w:r>
        <w:t>for.</w:t>
      </w:r>
    </w:p>
    <w:p>
      <w:r>
        <w:rPr>
          <w:b/>
        </w:rPr>
        <w:t xml:space="preserve">[15:34] </w:t>
      </w:r>
      <w:r>
        <w:t>Next, we do one more pass on the hero,</w:t>
      </w:r>
    </w:p>
    <w:p>
      <w:r>
        <w:rPr>
          <w:b/>
        </w:rPr>
        <w:t xml:space="preserve">[15:36] </w:t>
      </w:r>
      <w:r>
        <w:t>making the text readable against the</w:t>
      </w:r>
    </w:p>
    <w:p>
      <w:r>
        <w:rPr>
          <w:b/>
        </w:rPr>
        <w:t xml:space="preserve">[15:38] </w:t>
      </w:r>
      <w:r>
        <w:t>bright background image.</w:t>
      </w:r>
    </w:p>
    <w:p>
      <w:r>
        <w:rPr>
          <w:b/>
        </w:rPr>
        <w:t xml:space="preserve">[15:40] </w:t>
      </w:r>
      <w:r>
        <w:t>And making the hero reveal its content</w:t>
      </w:r>
    </w:p>
    <w:p>
      <w:r>
        <w:rPr>
          <w:b/>
        </w:rPr>
        <w:t xml:space="preserve">[15:42] </w:t>
      </w:r>
      <w:r>
        <w:t>as the user scrolls.</w:t>
      </w:r>
    </w:p>
    <w:p>
      <w:r>
        <w:rPr>
          <w:b/>
        </w:rPr>
        <w:t xml:space="preserve">[15:44] </w:t>
      </w:r>
      <w:r>
        <w:t>The key thing to know is that you can</w:t>
      </w:r>
    </w:p>
    <w:p>
      <w:r>
        <w:rPr>
          <w:b/>
        </w:rPr>
        <w:t xml:space="preserve">[15:46] </w:t>
      </w:r>
      <w:r>
        <w:t>keep iterating like this until your hero</w:t>
      </w:r>
    </w:p>
    <w:p>
      <w:r>
        <w:rPr>
          <w:b/>
        </w:rPr>
        <w:t xml:space="preserve">[15:48] </w:t>
      </w:r>
      <w:r>
        <w:t>feels right. Once your hero section is</w:t>
      </w:r>
    </w:p>
    <w:p>
      <w:r>
        <w:rPr>
          <w:b/>
        </w:rPr>
        <w:t xml:space="preserve">[15:51] </w:t>
      </w:r>
      <w:r>
        <w:t>locked in, it's time to step back and</w:t>
      </w:r>
    </w:p>
    <w:p>
      <w:r>
        <w:rPr>
          <w:b/>
        </w:rPr>
        <w:t xml:space="preserve">[15:53] </w:t>
      </w:r>
      <w:r>
        <w:t>check yourself against the bigger</w:t>
      </w:r>
    </w:p>
    <w:p>
      <w:r>
        <w:rPr>
          <w:b/>
        </w:rPr>
        <w:t xml:space="preserve">[15:55] </w:t>
      </w:r>
      <w:r>
        <w:t>picture.</w:t>
      </w:r>
    </w:p>
    <w:p>
      <w:r>
        <w:rPr>
          <w:b/>
        </w:rPr>
        <w:t xml:space="preserve">[15:56] </w:t>
      </w:r>
      <w:r>
        <w:t>Once you've got the bones of your site</w:t>
      </w:r>
    </w:p>
    <w:p>
      <w:r>
        <w:rPr>
          <w:b/>
        </w:rPr>
        <w:t xml:space="preserve">[15:58] </w:t>
      </w:r>
      <w:r>
        <w:t>in place, you should grade yourself</w:t>
      </w:r>
    </w:p>
    <w:p>
      <w:r>
        <w:rPr>
          <w:b/>
        </w:rPr>
        <w:t xml:space="preserve">[16:00] </w:t>
      </w:r>
      <w:r>
        <w:t>against the original checklist before</w:t>
      </w:r>
    </w:p>
    <w:p>
      <w:r>
        <w:rPr>
          <w:b/>
        </w:rPr>
        <w:t xml:space="preserve">[16:02] </w:t>
      </w:r>
      <w:r>
        <w:t>you keep polishing. This is the move</w:t>
      </w:r>
    </w:p>
    <w:p>
      <w:r>
        <w:rPr>
          <w:b/>
        </w:rPr>
        <w:t xml:space="preserve">[16:04] </w:t>
      </w:r>
      <w:r>
        <w:t>that separates a polished result from a</w:t>
      </w:r>
    </w:p>
    <w:p>
      <w:r>
        <w:rPr>
          <w:b/>
        </w:rPr>
        <w:t xml:space="preserve">[16:06] </w:t>
      </w:r>
      <w:r>
        <w:t>generic one.</w:t>
      </w:r>
    </w:p>
    <w:p>
      <w:r>
        <w:rPr>
          <w:b/>
        </w:rPr>
        <w:t xml:space="preserve">[16:07] </w:t>
      </w:r>
      <w:r>
        <w:t>You can grab a PDF download of that 10K</w:t>
      </w:r>
    </w:p>
    <w:p>
      <w:r>
        <w:rPr>
          <w:b/>
        </w:rPr>
        <w:t xml:space="preserve">[16:09] </w:t>
      </w:r>
      <w:r>
        <w:t>website checklist using the link in the</w:t>
      </w:r>
    </w:p>
    <w:p>
      <w:r>
        <w:rPr>
          <w:b/>
        </w:rPr>
        <w:t xml:space="preserve">[16:11] </w:t>
      </w:r>
      <w:r>
        <w:t>description below.</w:t>
      </w:r>
    </w:p>
    <w:p>
      <w:r>
        <w:rPr>
          <w:b/>
        </w:rPr>
        <w:t xml:space="preserve">[16:13] </w:t>
      </w:r>
      <w:r>
        <w:t>You set the bar high at the start, and</w:t>
      </w:r>
    </w:p>
    <w:p>
      <w:r>
        <w:rPr>
          <w:b/>
        </w:rPr>
        <w:t xml:space="preserve">[16:15] </w:t>
      </w:r>
      <w:r>
        <w:t>now you check yourself against it. To do</w:t>
      </w:r>
    </w:p>
    <w:p>
      <w:r>
        <w:rPr>
          <w:b/>
        </w:rPr>
        <w:t xml:space="preserve">[16:17] </w:t>
      </w:r>
      <w:r>
        <w:t>this, paste that checklist into Claude</w:t>
      </w:r>
    </w:p>
    <w:p>
      <w:r>
        <w:rPr>
          <w:b/>
        </w:rPr>
        <w:t xml:space="preserve">[16:20] </w:t>
      </w:r>
      <w:r>
        <w:t>and ask, "Where does this site land</w:t>
      </w:r>
    </w:p>
    <w:p>
      <w:r>
        <w:rPr>
          <w:b/>
        </w:rPr>
        <w:t xml:space="preserve">[16:22] </w:t>
      </w:r>
      <w:r>
        <w:t>against each of these criteria?" Be</w:t>
      </w:r>
    </w:p>
    <w:p>
      <w:r>
        <w:rPr>
          <w:b/>
        </w:rPr>
        <w:t xml:space="preserve">[16:24] </w:t>
      </w:r>
      <w:r>
        <w:t>honest. In my case, Claude goes through</w:t>
      </w:r>
    </w:p>
    <w:p>
      <w:r>
        <w:rPr>
          <w:b/>
        </w:rPr>
        <w:t xml:space="preserve">[16:26] </w:t>
      </w:r>
      <w:r>
        <w:t>each one, calling out what's strong,</w:t>
      </w:r>
    </w:p>
    <w:p>
      <w:r>
        <w:rPr>
          <w:b/>
        </w:rPr>
        <w:t xml:space="preserve">[16:28] </w:t>
      </w:r>
      <w:r>
        <w:t>what's mixed, and what's missing. For</w:t>
      </w:r>
    </w:p>
    <w:p>
      <w:r>
        <w:rPr>
          <w:b/>
        </w:rPr>
        <w:t xml:space="preserve">[16:30] </w:t>
      </w:r>
      <w:r>
        <w:t>our build, Claude comes back with point</w:t>
      </w:r>
    </w:p>
    <w:p>
      <w:r>
        <w:rPr>
          <w:b/>
        </w:rPr>
        <w:t xml:space="preserve">[16:32] </w:t>
      </w:r>
      <w:r>
        <w:t>of view strong, color strong, hierarchy</w:t>
      </w:r>
    </w:p>
    <w:p>
      <w:r>
        <w:rPr>
          <w:b/>
        </w:rPr>
        <w:t xml:space="preserve">[16:35] </w:t>
      </w:r>
      <w:r>
        <w:t>strong, and typography mixed. Imagery,</w:t>
      </w:r>
    </w:p>
    <w:p>
      <w:r>
        <w:rPr>
          <w:b/>
        </w:rPr>
        <w:t xml:space="preserve">[16:38] </w:t>
      </w:r>
      <w:r>
        <w:t>motion, mobile, and the invisible stuff</w:t>
      </w:r>
    </w:p>
    <w:p>
      <w:r>
        <w:rPr>
          <w:b/>
        </w:rPr>
        <w:t xml:space="preserve">[16:41] </w:t>
      </w:r>
      <w:r>
        <w:t>are all mixed. You'll probably get a</w:t>
      </w:r>
    </w:p>
    <w:p>
      <w:r>
        <w:rPr>
          <w:b/>
        </w:rPr>
        <w:t xml:space="preserve">[16:43] </w:t>
      </w:r>
      <w:r>
        <w:t>similar split on your project, and</w:t>
      </w:r>
    </w:p>
    <w:p>
      <w:r>
        <w:rPr>
          <w:b/>
        </w:rPr>
        <w:t xml:space="preserve">[16:45] </w:t>
      </w:r>
      <w:r>
        <w:t>that's fine. The point is to know</w:t>
      </w:r>
    </w:p>
    <w:p>
      <w:r>
        <w:rPr>
          <w:b/>
        </w:rPr>
        <w:t xml:space="preserve">[16:46] </w:t>
      </w:r>
      <w:r>
        <w:t>exactly what's left to do. For the items</w:t>
      </w:r>
    </w:p>
    <w:p>
      <w:r>
        <w:rPr>
          <w:b/>
        </w:rPr>
        <w:t xml:space="preserve">[16:48] </w:t>
      </w:r>
      <w:r>
        <w:t>that need work, don't ask Claude to fix</w:t>
      </w:r>
    </w:p>
    <w:p>
      <w:r>
        <w:rPr>
          <w:b/>
        </w:rPr>
        <w:t xml:space="preserve">[16:50] </w:t>
      </w:r>
      <w:r>
        <w:t>them one at a time. Ask Claude to</w:t>
      </w:r>
    </w:p>
    <w:p>
      <w:r>
        <w:rPr>
          <w:b/>
        </w:rPr>
        <w:t xml:space="preserve">[16:52] </w:t>
      </w:r>
      <w:r>
        <w:t>propose a batch of fixes instead. And</w:t>
      </w:r>
    </w:p>
    <w:p>
      <w:r>
        <w:rPr>
          <w:b/>
        </w:rPr>
        <w:t xml:space="preserve">[16:54] </w:t>
      </w:r>
      <w:r>
        <w:t>lead your ask with intent, not</w:t>
      </w:r>
    </w:p>
    <w:p>
      <w:r>
        <w:rPr>
          <w:b/>
        </w:rPr>
        <w:t xml:space="preserve">[16:57] </w:t>
      </w:r>
      <w:r>
        <w:t>specifics. Here's the exact prompt I use</w:t>
      </w:r>
    </w:p>
    <w:p>
      <w:r>
        <w:rPr>
          <w:b/>
        </w:rPr>
        <w:t xml:space="preserve">[16:59] </w:t>
      </w:r>
      <w:r>
        <w:t>for our build. I tell Claude,</w:t>
      </w:r>
    </w:p>
    <w:p>
      <w:r>
        <w:rPr>
          <w:b/>
        </w:rPr>
        <w:t xml:space="preserve">[17:02] </w:t>
      </w:r>
      <w:r>
        <w:t>"We need more handcrafted</w:t>
      </w:r>
    </w:p>
    <w:p>
      <w:r>
        <w:rPr>
          <w:b/>
        </w:rPr>
        <w:t xml:space="preserve">[17:03] </w:t>
      </w:r>
      <w:r>
        <w:t>micro-interactions.</w:t>
      </w:r>
    </w:p>
    <w:p>
      <w:r>
        <w:rPr>
          <w:b/>
        </w:rPr>
        <w:t xml:space="preserve">[17:05] </w:t>
      </w:r>
      <w:r>
        <w:t>The lower sections feel a bit generic.</w:t>
      </w:r>
    </w:p>
    <w:p>
      <w:r>
        <w:rPr>
          <w:b/>
        </w:rPr>
        <w:t xml:space="preserve">[17:08] </w:t>
      </w:r>
      <w:r>
        <w:t>We don't need to make them busier, just</w:t>
      </w:r>
    </w:p>
    <w:p>
      <w:r>
        <w:rPr>
          <w:b/>
        </w:rPr>
        <w:t xml:space="preserve">[17:10] </w:t>
      </w:r>
      <w:r>
        <w:t>more expensive." Notice what I'm doing</w:t>
      </w:r>
    </w:p>
    <w:p>
      <w:r>
        <w:rPr>
          <w:b/>
        </w:rPr>
        <w:t xml:space="preserve">[17:12] </w:t>
      </w:r>
      <w:r>
        <w:t>there. I'm not telling Claude what to</w:t>
      </w:r>
    </w:p>
    <w:p>
      <w:r>
        <w:rPr>
          <w:b/>
        </w:rPr>
        <w:t xml:space="preserve">[17:15] </w:t>
      </w:r>
      <w:r>
        <w:t>add, I'm telling Claude how I want it to</w:t>
      </w:r>
    </w:p>
    <w:p>
      <w:r>
        <w:rPr>
          <w:b/>
        </w:rPr>
        <w:t xml:space="preserve">[17:17] </w:t>
      </w:r>
      <w:r>
        <w:t>feel.</w:t>
      </w:r>
    </w:p>
    <w:p>
      <w:r>
        <w:rPr>
          <w:b/>
        </w:rPr>
        <w:t xml:space="preserve">[17:18] </w:t>
      </w:r>
      <w:r>
        <w:t>Claude is better at translating intent</w:t>
      </w:r>
    </w:p>
    <w:p>
      <w:r>
        <w:rPr>
          <w:b/>
        </w:rPr>
        <w:t xml:space="preserve">[17:21] </w:t>
      </w:r>
      <w:r>
        <w:t>into specifics than most people are at</w:t>
      </w:r>
    </w:p>
    <w:p>
      <w:r>
        <w:rPr>
          <w:b/>
        </w:rPr>
        <w:t xml:space="preserve">[17:23] </w:t>
      </w:r>
      <w:r>
        <w:t>writing specifications. Claude comes</w:t>
      </w:r>
    </w:p>
    <w:p>
      <w:r>
        <w:rPr>
          <w:b/>
        </w:rPr>
        <w:t xml:space="preserve">[17:25] </w:t>
      </w:r>
      <w:r>
        <w:t>back with a batch, film grain across the</w:t>
      </w:r>
    </w:p>
    <w:p>
      <w:r>
        <w:rPr>
          <w:b/>
        </w:rPr>
        <w:t xml:space="preserve">[17:28] </w:t>
      </w:r>
      <w:r>
        <w:t>whole site, animated brass hairlines</w:t>
      </w:r>
    </w:p>
    <w:p>
      <w:r>
        <w:rPr>
          <w:b/>
        </w:rPr>
        <w:t xml:space="preserve">[17:31] </w:t>
      </w:r>
      <w:r>
        <w:t>between sections, a glowing ember effect</w:t>
      </w:r>
    </w:p>
    <w:p>
      <w:r>
        <w:rPr>
          <w:b/>
        </w:rPr>
        <w:t xml:space="preserve">[17:33] </w:t>
      </w:r>
      <w:r>
        <w:t>in the reserve a table section,</w:t>
      </w:r>
    </w:p>
    <w:p>
      <w:r>
        <w:rPr>
          <w:b/>
        </w:rPr>
        <w:t xml:space="preserve">[17:35] </w:t>
      </w:r>
      <w:r>
        <w:t>word-by-word reveals to the headlines,</w:t>
      </w:r>
    </w:p>
    <w:p>
      <w:r>
        <w:rPr>
          <w:b/>
        </w:rPr>
        <w:t xml:space="preserve">[17:37] </w:t>
      </w:r>
      <w:r>
        <w:t>and a few other small details on top.</w:t>
      </w:r>
    </w:p>
    <w:p>
      <w:r>
        <w:rPr>
          <w:b/>
        </w:rPr>
        <w:t xml:space="preserve">[17:40] </w:t>
      </w:r>
      <w:r>
        <w:t>Five small changes in one prompt.</w:t>
      </w:r>
    </w:p>
    <w:p>
      <w:r>
        <w:rPr>
          <w:b/>
        </w:rPr>
        <w:t xml:space="preserve">[17:43] </w:t>
      </w:r>
      <w:r>
        <w:t>I approve them, and Claude ships them</w:t>
      </w:r>
    </w:p>
    <w:p>
      <w:r>
        <w:rPr>
          <w:b/>
        </w:rPr>
        <w:t xml:space="preserve">[17:45] </w:t>
      </w:r>
      <w:r>
        <w:t>all at once. There's less back and forth</w:t>
      </w:r>
    </w:p>
    <w:p>
      <w:r>
        <w:rPr>
          <w:b/>
        </w:rPr>
        <w:t xml:space="preserve">[17:47] </w:t>
      </w:r>
      <w:r>
        <w:t>that way. You spend fewer tokens, and</w:t>
      </w:r>
    </w:p>
    <w:p>
      <w:r>
        <w:rPr>
          <w:b/>
        </w:rPr>
        <w:t xml:space="preserve">[17:49] </w:t>
      </w:r>
      <w:r>
        <w:t>the result feels more cohesive than if</w:t>
      </w:r>
    </w:p>
    <w:p>
      <w:r>
        <w:rPr>
          <w:b/>
        </w:rPr>
        <w:t xml:space="preserve">[17:52] </w:t>
      </w:r>
      <w:r>
        <w:t>you drip feed Claude one tweak at a</w:t>
      </w:r>
    </w:p>
    <w:p>
      <w:r>
        <w:rPr>
          <w:b/>
        </w:rPr>
        <w:t xml:space="preserve">[17:54] </w:t>
      </w:r>
      <w:r>
        <w:t>time. Now, here's the move most people</w:t>
      </w:r>
    </w:p>
    <w:p>
      <w:r>
        <w:rPr>
          <w:b/>
        </w:rPr>
        <w:t xml:space="preserve">[17:56] </w:t>
      </w:r>
      <w:r>
        <w:t>skip, and it's the move that does the</w:t>
      </w:r>
    </w:p>
    <w:p>
      <w:r>
        <w:rPr>
          <w:b/>
        </w:rPr>
        <w:t xml:space="preserve">[17:57] </w:t>
      </w:r>
      <w:r>
        <w:t>most work on whether your site feels</w:t>
      </w:r>
    </w:p>
    <w:p>
      <w:r>
        <w:rPr>
          <w:b/>
        </w:rPr>
        <w:t xml:space="preserve">[17:59] </w:t>
      </w:r>
      <w:r>
        <w:t>expensive.</w:t>
      </w:r>
    </w:p>
    <w:p>
      <w:r>
        <w:rPr>
          <w:b/>
        </w:rPr>
        <w:t xml:space="preserve">[18:01] </w:t>
      </w:r>
      <w:r>
        <w:t>Once that batch of edits lands, scroll</w:t>
      </w:r>
    </w:p>
    <w:p>
      <w:r>
        <w:rPr>
          <w:b/>
        </w:rPr>
        <w:t xml:space="preserve">[18:04] </w:t>
      </w:r>
      <w:r>
        <w:t>through your site section by section,</w:t>
      </w:r>
    </w:p>
    <w:p>
      <w:r>
        <w:rPr>
          <w:b/>
        </w:rPr>
        <w:t xml:space="preserve">[18:06] </w:t>
      </w:r>
      <w:r>
        <w:t>and find the ones that still feel flat,</w:t>
      </w:r>
    </w:p>
    <w:p>
      <w:r>
        <w:rPr>
          <w:b/>
        </w:rPr>
        <w:t xml:space="preserve">[18:09] </w:t>
      </w:r>
      <w:r>
        <w:t>a little boring. There's always going to</w:t>
      </w:r>
    </w:p>
    <w:p>
      <w:r>
        <w:rPr>
          <w:b/>
        </w:rPr>
        <w:t xml:space="preserve">[18:11] </w:t>
      </w:r>
      <w:r>
        <w:t>be a couple. Claude won't catch them</w:t>
      </w:r>
    </w:p>
    <w:p>
      <w:r>
        <w:rPr>
          <w:b/>
        </w:rPr>
        <w:t xml:space="preserve">[18:13] </w:t>
      </w:r>
      <w:r>
        <w:t>because Claude can't feel your site the</w:t>
      </w:r>
    </w:p>
    <w:p>
      <w:r>
        <w:rPr>
          <w:b/>
        </w:rPr>
        <w:t xml:space="preserve">[18:15] </w:t>
      </w:r>
      <w:r>
        <w:t>way you can. This pass, you have to</w:t>
      </w:r>
    </w:p>
    <w:p>
      <w:r>
        <w:rPr>
          <w:b/>
        </w:rPr>
        <w:t xml:space="preserve">[18:18] </w:t>
      </w:r>
      <w:r>
        <w:t>drive yourself.</w:t>
      </w:r>
    </w:p>
    <w:p>
      <w:r>
        <w:rPr>
          <w:b/>
        </w:rPr>
        <w:t xml:space="preserve">[18:19] </w:t>
      </w:r>
      <w:r>
        <w:t>For each flat section, you give Claude</w:t>
      </w:r>
    </w:p>
    <w:p>
      <w:r>
        <w:rPr>
          <w:b/>
        </w:rPr>
        <w:t xml:space="preserve">[18:22] </w:t>
      </w:r>
      <w:r>
        <w:t>one specific motion or cursor</w:t>
      </w:r>
    </w:p>
    <w:p>
      <w:r>
        <w:rPr>
          <w:b/>
        </w:rPr>
        <w:t xml:space="preserve">[18:25] </w:t>
      </w:r>
      <w:r>
        <w:t>interaction to add. One per section, all</w:t>
      </w:r>
    </w:p>
    <w:p>
      <w:r>
        <w:rPr>
          <w:b/>
        </w:rPr>
        <w:t xml:space="preserve">[18:28] </w:t>
      </w:r>
      <w:r>
        <w:t>of them restrained and subtle. You can</w:t>
      </w:r>
    </w:p>
    <w:p>
      <w:r>
        <w:rPr>
          <w:b/>
        </w:rPr>
        <w:t xml:space="preserve">[18:31] </w:t>
      </w:r>
      <w:r>
        <w:t>ask for something specific, grab</w:t>
      </w:r>
    </w:p>
    <w:p>
      <w:r>
        <w:rPr>
          <w:b/>
        </w:rPr>
        <w:t xml:space="preserve">[18:33] </w:t>
      </w:r>
      <w:r>
        <w:t>something you like from 21st.dev, or</w:t>
      </w:r>
    </w:p>
    <w:p>
      <w:r>
        <w:rPr>
          <w:b/>
        </w:rPr>
        <w:t xml:space="preserve">[18:35] </w:t>
      </w:r>
      <w:r>
        <w:t>just ask Claude what makes sense to add.</w:t>
      </w:r>
    </w:p>
    <w:p>
      <w:r>
        <w:rPr>
          <w:b/>
        </w:rPr>
        <w:t xml:space="preserve">[18:37] </w:t>
      </w:r>
      <w:r>
        <w:t>In our reserve a table section, the</w:t>
      </w:r>
    </w:p>
    <w:p>
      <w:r>
        <w:rPr>
          <w:b/>
        </w:rPr>
        <w:t xml:space="preserve">[18:39] </w:t>
      </w:r>
      <w:r>
        <w:t>ember glow from the batch is in, but</w:t>
      </w:r>
    </w:p>
    <w:p>
      <w:r>
        <w:rPr>
          <w:b/>
        </w:rPr>
        <w:t xml:space="preserve">[18:41] </w:t>
      </w:r>
      <w:r>
        <w:t>it's still static. There's no movement.</w:t>
      </w:r>
    </w:p>
    <w:p>
      <w:r>
        <w:rPr>
          <w:b/>
        </w:rPr>
        <w:t xml:space="preserve">[18:43] </w:t>
      </w:r>
      <w:r>
        <w:t>So, I tell Claude, "Make the embers move</w:t>
      </w:r>
    </w:p>
    <w:p>
      <w:r>
        <w:rPr>
          <w:b/>
        </w:rPr>
        <w:t xml:space="preserve">[18:46] </w:t>
      </w:r>
      <w:r>
        <w:t>like fire. Have them react to the cursor</w:t>
      </w:r>
    </w:p>
    <w:p>
      <w:r>
        <w:rPr>
          <w:b/>
        </w:rPr>
        <w:t xml:space="preserve">[18:48] </w:t>
      </w:r>
      <w:r>
        <w:t>as it moves around the page." Claude</w:t>
      </w:r>
    </w:p>
    <w:p>
      <w:r>
        <w:rPr>
          <w:b/>
        </w:rPr>
        <w:t xml:space="preserve">[18:50] </w:t>
      </w:r>
      <w:r>
        <w:t>adds a parallax effect on the embers</w:t>
      </w:r>
    </w:p>
    <w:p>
      <w:r>
        <w:rPr>
          <w:b/>
        </w:rPr>
        <w:t xml:space="preserve">[18:52] </w:t>
      </w:r>
      <w:r>
        <w:t>that follows your cursor. Now, the fire</w:t>
      </w:r>
    </w:p>
    <w:p>
      <w:r>
        <w:rPr>
          <w:b/>
        </w:rPr>
        <w:t xml:space="preserve">[18:55] </w:t>
      </w:r>
      <w:r>
        <w:t>effect feels alive. Then, I scroll into</w:t>
      </w:r>
    </w:p>
    <w:p>
      <w:r>
        <w:rPr>
          <w:b/>
        </w:rPr>
        <w:t xml:space="preserve">[18:58] </w:t>
      </w:r>
      <w:r>
        <w:t>the story section, and it's still flat.</w:t>
      </w:r>
    </w:p>
    <w:p>
      <w:r>
        <w:rPr>
          <w:b/>
        </w:rPr>
        <w:t xml:space="preserve">[19:00] </w:t>
      </w:r>
      <w:r>
        <w:t>So, I tell Claude, "Add some elegant</w:t>
      </w:r>
    </w:p>
    <w:p>
      <w:r>
        <w:rPr>
          <w:b/>
        </w:rPr>
        <w:t xml:space="preserve">[19:03] </w:t>
      </w:r>
      <w:r>
        <w:t>micro movements and cursor interactions</w:t>
      </w:r>
    </w:p>
    <w:p>
      <w:r>
        <w:rPr>
          <w:b/>
        </w:rPr>
        <w:t xml:space="preserve">[19:05] </w:t>
      </w:r>
      <w:r>
        <w:t>here. This section is feeling very</w:t>
      </w:r>
    </w:p>
    <w:p>
      <w:r>
        <w:rPr>
          <w:b/>
        </w:rPr>
        <w:t xml:space="preserve">[19:07] </w:t>
      </w:r>
      <w:r>
        <w:t>static." Claude adds a soft candlelit</w:t>
      </w:r>
    </w:p>
    <w:p>
      <w:r>
        <w:rPr>
          <w:b/>
        </w:rPr>
        <w:t xml:space="preserve">[19:09] </w:t>
      </w:r>
      <w:r>
        <w:t>halo that follows the cursor as you</w:t>
      </w:r>
    </w:p>
    <w:p>
      <w:r>
        <w:rPr>
          <w:b/>
        </w:rPr>
        <w:t xml:space="preserve">[19:11] </w:t>
      </w:r>
      <w:r>
        <w:t>read. Its first attempt though is too</w:t>
      </w:r>
    </w:p>
    <w:p>
      <w:r>
        <w:rPr>
          <w:b/>
        </w:rPr>
        <w:t xml:space="preserve">[19:14] </w:t>
      </w:r>
      <w:r>
        <w:t>obvious, so I push back. I say, "Make it</w:t>
      </w:r>
    </w:p>
    <w:p>
      <w:r>
        <w:rPr>
          <w:b/>
        </w:rPr>
        <w:t xml:space="preserve">[19:17] </w:t>
      </w:r>
      <w:r>
        <w:t>more subtle, more refined." Claude adds</w:t>
      </w:r>
    </w:p>
    <w:p>
      <w:r>
        <w:rPr>
          <w:b/>
        </w:rPr>
        <w:t xml:space="preserve">[19:19] </w:t>
      </w:r>
      <w:r>
        <w:t>trailing motion to the halo, so it lags</w:t>
      </w:r>
    </w:p>
    <w:p>
      <w:r>
        <w:rPr>
          <w:b/>
        </w:rPr>
        <w:t xml:space="preserve">[19:21] </w:t>
      </w:r>
      <w:r>
        <w:t>a bit behind the cursor. That's the</w:t>
      </w:r>
    </w:p>
    <w:p>
      <w:r>
        <w:rPr>
          <w:b/>
        </w:rPr>
        <w:t xml:space="preserve">[19:24] </w:t>
      </w:r>
      <w:r>
        <w:t>version we'll ship. Two prompts, two</w:t>
      </w:r>
    </w:p>
    <w:p>
      <w:r>
        <w:rPr>
          <w:b/>
        </w:rPr>
        <w:t xml:space="preserve">[19:26] </w:t>
      </w:r>
      <w:r>
        <w:t>sections. That's all this layer takes,</w:t>
      </w:r>
    </w:p>
    <w:p>
      <w:r>
        <w:rPr>
          <w:b/>
        </w:rPr>
        <w:t xml:space="preserve">[19:28] </w:t>
      </w:r>
      <w:r>
        <w:t>but that layer is the difference between</w:t>
      </w:r>
    </w:p>
    <w:p>
      <w:r>
        <w:rPr>
          <w:b/>
        </w:rPr>
        <w:t xml:space="preserve">[19:30] </w:t>
      </w:r>
      <w:r>
        <w:t>a site that looks expensive and one that</w:t>
      </w:r>
    </w:p>
    <w:p>
      <w:r>
        <w:rPr>
          <w:b/>
        </w:rPr>
        <w:t xml:space="preserve">[19:32] </w:t>
      </w:r>
      <w:r>
        <w:t>feels expensive as visitors navigate the</w:t>
      </w:r>
    </w:p>
    <w:p>
      <w:r>
        <w:rPr>
          <w:b/>
        </w:rPr>
        <w:t xml:space="preserve">[19:35] </w:t>
      </w:r>
      <w:r>
        <w:t>pages. The pattern is to review every</w:t>
      </w:r>
    </w:p>
    <w:p>
      <w:r>
        <w:rPr>
          <w:b/>
        </w:rPr>
        <w:t xml:space="preserve">[19:37] </w:t>
      </w:r>
      <w:r>
        <w:t>section, find the ones that feel flat,</w:t>
      </w:r>
    </w:p>
    <w:p>
      <w:r>
        <w:rPr>
          <w:b/>
        </w:rPr>
        <w:t xml:space="preserve">[19:40] </w:t>
      </w:r>
      <w:r>
        <w:t>ask Claude for one cursor interaction or</w:t>
      </w:r>
    </w:p>
    <w:p>
      <w:r>
        <w:rPr>
          <w:b/>
        </w:rPr>
        <w:t xml:space="preserve">[19:43] </w:t>
      </w:r>
      <w:r>
        <w:t>piece of movement per section. And tell</w:t>
      </w:r>
    </w:p>
    <w:p>
      <w:r>
        <w:rPr>
          <w:b/>
        </w:rPr>
        <w:t xml:space="preserve">[19:45] </w:t>
      </w:r>
      <w:r>
        <w:t>Claude to make it more subtle until the</w:t>
      </w:r>
    </w:p>
    <w:p>
      <w:r>
        <w:rPr>
          <w:b/>
        </w:rPr>
        <w:t xml:space="preserve">[19:48] </w:t>
      </w:r>
      <w:r>
        <w:t>section feels alive without being noisy</w:t>
      </w:r>
    </w:p>
    <w:p>
      <w:r>
        <w:rPr>
          <w:b/>
        </w:rPr>
        <w:t xml:space="preserve">[19:51] </w:t>
      </w:r>
      <w:r>
        <w:t>and obnoxious.</w:t>
      </w:r>
    </w:p>
    <w:p>
      <w:r>
        <w:rPr>
          <w:b/>
        </w:rPr>
        <w:t xml:space="preserve">[19:52] </w:t>
      </w:r>
      <w:r>
        <w:t>Speaking of polish, copy, the written</w:t>
      </w:r>
    </w:p>
    <w:p>
      <w:r>
        <w:rPr>
          <w:b/>
        </w:rPr>
        <w:t xml:space="preserve">[19:55] </w:t>
      </w:r>
      <w:r>
        <w:t>content on your site, is another place</w:t>
      </w:r>
    </w:p>
    <w:p>
      <w:r>
        <w:rPr>
          <w:b/>
        </w:rPr>
        <w:t xml:space="preserve">[19:57] </w:t>
      </w:r>
      <w:r>
        <w:t>where AI tends to fall short by default.</w:t>
      </w:r>
    </w:p>
    <w:p>
      <w:r>
        <w:rPr>
          <w:b/>
        </w:rPr>
        <w:t xml:space="preserve">[20:00] </w:t>
      </w:r>
      <w:r>
        <w:t>AI-generated copy usually over-explains,</w:t>
      </w:r>
    </w:p>
    <w:p>
      <w:r>
        <w:rPr>
          <w:b/>
        </w:rPr>
        <w:t xml:space="preserve">[20:03] </w:t>
      </w:r>
      <w:r>
        <w:t>uses too many adjectives, and tries to</w:t>
      </w:r>
    </w:p>
    <w:p>
      <w:r>
        <w:rPr>
          <w:b/>
        </w:rPr>
        <w:t xml:space="preserve">[20:05] </w:t>
      </w:r>
      <w:r>
        <w:t>sound impressive.</w:t>
      </w:r>
    </w:p>
    <w:p>
      <w:r>
        <w:rPr>
          <w:b/>
        </w:rPr>
        <w:t xml:space="preserve">[20:06] </w:t>
      </w:r>
      <w:r>
        <w:t>Take a look at this line from our site.</w:t>
      </w:r>
    </w:p>
    <w:p>
      <w:r>
        <w:rPr>
          <w:b/>
        </w:rPr>
        <w:t xml:space="preserve">[20:08] </w:t>
      </w:r>
      <w:r>
        <w:t>Six dishes, one fire. That's restraint,</w:t>
      </w:r>
    </w:p>
    <w:p>
      <w:r>
        <w:rPr>
          <w:b/>
        </w:rPr>
        <w:t xml:space="preserve">[20:12] </w:t>
      </w:r>
      <w:r>
        <w:t>not adjectives. That's what separates a</w:t>
      </w:r>
    </w:p>
    <w:p>
      <w:r>
        <w:rPr>
          <w:b/>
        </w:rPr>
        <w:t xml:space="preserve">[20:14] </w:t>
      </w:r>
      <w:r>
        <w:t>$10,000 menu from a $200 one.</w:t>
      </w:r>
    </w:p>
    <w:p>
      <w:r>
        <w:rPr>
          <w:b/>
        </w:rPr>
        <w:t xml:space="preserve">[20:17] </w:t>
      </w:r>
      <w:r>
        <w:t>The front-end design skill we installed</w:t>
      </w:r>
    </w:p>
    <w:p>
      <w:r>
        <w:rPr>
          <w:b/>
        </w:rPr>
        <w:t xml:space="preserve">[20:18] </w:t>
      </w:r>
      <w:r>
        <w:t>at the start of this video is what helps</w:t>
      </w:r>
    </w:p>
    <w:p>
      <w:r>
        <w:rPr>
          <w:b/>
        </w:rPr>
        <w:t xml:space="preserve">[20:20] </w:t>
      </w:r>
      <w:r>
        <w:t>Claude to write copy like this.</w:t>
      </w:r>
    </w:p>
    <w:p>
      <w:r>
        <w:rPr>
          <w:b/>
        </w:rPr>
        <w:t xml:space="preserve">[20:22] </w:t>
      </w:r>
      <w:r>
        <w:t>Restrained sensory writing is one of the</w:t>
      </w:r>
    </w:p>
    <w:p>
      <w:r>
        <w:rPr>
          <w:b/>
        </w:rPr>
        <w:t xml:space="preserve">[20:24] </w:t>
      </w:r>
      <w:r>
        <w:t>things that skill pushes Claude toward,</w:t>
      </w:r>
    </w:p>
    <w:p>
      <w:r>
        <w:rPr>
          <w:b/>
        </w:rPr>
        <w:t xml:space="preserve">[20:27] </w:t>
      </w:r>
      <w:r>
        <w:t>which is another reason it earns its</w:t>
      </w:r>
    </w:p>
    <w:p>
      <w:r>
        <w:rPr>
          <w:b/>
        </w:rPr>
        <w:t xml:space="preserve">[20:28] </w:t>
      </w:r>
      <w:r>
        <w:t>place in every project. Here's another</w:t>
      </w:r>
    </w:p>
    <w:p>
      <w:r>
        <w:rPr>
          <w:b/>
        </w:rPr>
        <w:t xml:space="preserve">[20:30] </w:t>
      </w:r>
      <w:r>
        <w:t>quick win you can apply to any</w:t>
      </w:r>
    </w:p>
    <w:p>
      <w:r>
        <w:rPr>
          <w:b/>
        </w:rPr>
        <w:t xml:space="preserve">[20:32] </w:t>
      </w:r>
      <w:r>
        <w:t>AI-generated site.</w:t>
      </w:r>
    </w:p>
    <w:p>
      <w:r>
        <w:rPr>
          <w:b/>
        </w:rPr>
        <w:t xml:space="preserve">[20:34] </w:t>
      </w:r>
      <w:r>
        <w:t>There's one font called Inter that's so</w:t>
      </w:r>
    </w:p>
    <w:p>
      <w:r>
        <w:rPr>
          <w:b/>
        </w:rPr>
        <w:t xml:space="preserve">[20:36] </w:t>
      </w:r>
      <w:r>
        <w:t>overused on AI-generated sites it</w:t>
      </w:r>
    </w:p>
    <w:p>
      <w:r>
        <w:rPr>
          <w:b/>
        </w:rPr>
        <w:t xml:space="preserve">[20:38] </w:t>
      </w:r>
      <w:r>
        <w:t>instantly screams AI I made this. If you</w:t>
      </w:r>
    </w:p>
    <w:p>
      <w:r>
        <w:rPr>
          <w:b/>
        </w:rPr>
        <w:t xml:space="preserve">[20:41] </w:t>
      </w:r>
      <w:r>
        <w:t>see Inter in your output, ask Claude to</w:t>
      </w:r>
    </w:p>
    <w:p>
      <w:r>
        <w:rPr>
          <w:b/>
        </w:rPr>
        <w:t xml:space="preserve">[20:43] </w:t>
      </w:r>
      <w:r>
        <w:t>swap it out.</w:t>
      </w:r>
    </w:p>
    <w:p>
      <w:r>
        <w:rPr>
          <w:b/>
        </w:rPr>
        <w:t xml:space="preserve">[20:45] </w:t>
      </w:r>
      <w:r>
        <w:t>For our build, Claude swaps Inter for a</w:t>
      </w:r>
    </w:p>
    <w:p>
      <w:r>
        <w:rPr>
          <w:b/>
        </w:rPr>
        <w:t xml:space="preserve">[20:47] </w:t>
      </w:r>
      <w:r>
        <w:t>font called Geist. It's a small change,</w:t>
      </w:r>
    </w:p>
    <w:p>
      <w:r>
        <w:rPr>
          <w:b/>
        </w:rPr>
        <w:t xml:space="preserve">[20:49] </w:t>
      </w:r>
      <w:r>
        <w:t>but it makes a real difference to how</w:t>
      </w:r>
    </w:p>
    <w:p>
      <w:r>
        <w:rPr>
          <w:b/>
        </w:rPr>
        <w:t xml:space="preserve">[20:50] </w:t>
      </w:r>
      <w:r>
        <w:t>the site reads. Item seven on the</w:t>
      </w:r>
    </w:p>
    <w:p>
      <w:r>
        <w:rPr>
          <w:b/>
        </w:rPr>
        <w:t xml:space="preserve">[20:52] </w:t>
      </w:r>
      <w:r>
        <w:t>checklist is mobile that's actually</w:t>
      </w:r>
    </w:p>
    <w:p>
      <w:r>
        <w:rPr>
          <w:b/>
        </w:rPr>
        <w:t xml:space="preserve">[20:54] </w:t>
      </w:r>
      <w:r>
        <w:t>designed, not just shrunk down.</w:t>
      </w:r>
    </w:p>
    <w:p>
      <w:r>
        <w:rPr>
          <w:b/>
        </w:rPr>
        <w:t xml:space="preserve">[20:57] </w:t>
      </w:r>
      <w:r>
        <w:t>By default, Claude makes your site</w:t>
      </w:r>
    </w:p>
    <w:p>
      <w:r>
        <w:rPr>
          <w:b/>
        </w:rPr>
        <w:t xml:space="preserve">[20:59] </w:t>
      </w:r>
      <w:r>
        <w:t>responsive, meaning it'll fit on phones</w:t>
      </w:r>
    </w:p>
    <w:p>
      <w:r>
        <w:rPr>
          <w:b/>
        </w:rPr>
        <w:t xml:space="preserve">[21:01] </w:t>
      </w:r>
      <w:r>
        <w:t>or other small screens, but responsive</w:t>
      </w:r>
    </w:p>
    <w:p>
      <w:r>
        <w:rPr>
          <w:b/>
        </w:rPr>
        <w:t xml:space="preserve">[21:04] </w:t>
      </w:r>
      <w:r>
        <w:t>isn't the same as designed for phones.</w:t>
      </w:r>
    </w:p>
    <w:p>
      <w:r>
        <w:rPr>
          <w:b/>
        </w:rPr>
        <w:t xml:space="preserve">[21:07] </w:t>
      </w:r>
      <w:r>
        <w:t>Phones are going to see your site way</w:t>
      </w:r>
    </w:p>
    <w:p>
      <w:r>
        <w:rPr>
          <w:b/>
        </w:rPr>
        <w:t xml:space="preserve">[21:09] </w:t>
      </w:r>
      <w:r>
        <w:t>more often than desktops will. And if</w:t>
      </w:r>
    </w:p>
    <w:p>
      <w:r>
        <w:rPr>
          <w:b/>
        </w:rPr>
        <w:t xml:space="preserve">[21:11] </w:t>
      </w:r>
      <w:r>
        <w:t>your mobile version is just your desktop</w:t>
      </w:r>
    </w:p>
    <w:p>
      <w:r>
        <w:rPr>
          <w:b/>
        </w:rPr>
        <w:t xml:space="preserve">[21:13] </w:t>
      </w:r>
      <w:r>
        <w:t>version squished smaller, your viewers</w:t>
      </w:r>
    </w:p>
    <w:p>
      <w:r>
        <w:rPr>
          <w:b/>
        </w:rPr>
        <w:t xml:space="preserve">[21:15] </w:t>
      </w:r>
      <w:r>
        <w:t>will feel it. You have to ask Claude for</w:t>
      </w:r>
    </w:p>
    <w:p>
      <w:r>
        <w:rPr>
          <w:b/>
        </w:rPr>
        <w:t xml:space="preserve">[21:17] </w:t>
      </w:r>
      <w:r>
        <w:t>it specifically.</w:t>
      </w:r>
    </w:p>
    <w:p>
      <w:r>
        <w:rPr>
          <w:b/>
        </w:rPr>
        <w:t xml:space="preserve">[21:19] </w:t>
      </w:r>
      <w:r>
        <w:t>So, tell Claude to do a dedicated pass</w:t>
      </w:r>
    </w:p>
    <w:p>
      <w:r>
        <w:rPr>
          <w:b/>
        </w:rPr>
        <w:t xml:space="preserve">[21:21] </w:t>
      </w:r>
      <w:r>
        <w:t>on the mobile version.</w:t>
      </w:r>
    </w:p>
    <w:p>
      <w:r>
        <w:rPr>
          <w:b/>
        </w:rPr>
        <w:t xml:space="preserve">[21:22] </w:t>
      </w:r>
      <w:r>
        <w:t>Tell it to think about what should be</w:t>
      </w:r>
    </w:p>
    <w:p>
      <w:r>
        <w:rPr>
          <w:b/>
        </w:rPr>
        <w:t xml:space="preserve">[21:23] </w:t>
      </w:r>
      <w:r>
        <w:t>hidden on small screens, what should be</w:t>
      </w:r>
    </w:p>
    <w:p>
      <w:r>
        <w:rPr>
          <w:b/>
        </w:rPr>
        <w:t xml:space="preserve">[21:26] </w:t>
      </w:r>
      <w:r>
        <w:t>tighter, and what should resize.</w:t>
      </w:r>
    </w:p>
    <w:p>
      <w:r>
        <w:rPr>
          <w:b/>
        </w:rPr>
        <w:t xml:space="preserve">[21:28] </w:t>
      </w:r>
      <w:r>
        <w:t>For our build, the navigation collapses</w:t>
      </w:r>
    </w:p>
    <w:p>
      <w:r>
        <w:rPr>
          <w:b/>
        </w:rPr>
        <w:t xml:space="preserve">[21:30] </w:t>
      </w:r>
      <w:r>
        <w:t>on phones. The wordmark gets tighter</w:t>
      </w:r>
    </w:p>
    <w:p>
      <w:r>
        <w:rPr>
          <w:b/>
        </w:rPr>
        <w:t xml:space="preserve">[21:33] </w:t>
      </w:r>
      <w:r>
        <w:t>spacing, and the buttons get a smaller</w:t>
      </w:r>
    </w:p>
    <w:p>
      <w:r>
        <w:rPr>
          <w:b/>
        </w:rPr>
        <w:t xml:space="preserve">[21:35] </w:t>
      </w:r>
      <w:r>
        <w:t>variant. With those polished passes</w:t>
      </w:r>
    </w:p>
    <w:p>
      <w:r>
        <w:rPr>
          <w:b/>
        </w:rPr>
        <w:t xml:space="preserve">[21:37] </w:t>
      </w:r>
      <w:r>
        <w:t>done, all eight checklist items are</w:t>
      </w:r>
    </w:p>
    <w:p>
      <w:r>
        <w:rPr>
          <w:b/>
        </w:rPr>
        <w:t xml:space="preserve">[21:39] </w:t>
      </w:r>
      <w:r>
        <w:t>complete. Your site looks $10,000.</w:t>
      </w:r>
    </w:p>
    <w:p>
      <w:r>
        <w:rPr>
          <w:b/>
        </w:rPr>
        <w:t xml:space="preserve">[21:42] </w:t>
      </w:r>
      <w:r>
        <w:t>Now, we have to actually put it online.</w:t>
      </w:r>
    </w:p>
    <w:p>
      <w:r>
        <w:rPr>
          <w:b/>
        </w:rPr>
        <w:t xml:space="preserve">[21:46] </w:t>
      </w:r>
      <w:r>
        <w:t>You can build the most beautiful site in</w:t>
      </w:r>
    </w:p>
    <w:p>
      <w:r>
        <w:rPr>
          <w:b/>
        </w:rPr>
        <w:t xml:space="preserve">[21:47] </w:t>
      </w:r>
      <w:r>
        <w:t>the world, but up to this point, your</w:t>
      </w:r>
    </w:p>
    <w:p>
      <w:r>
        <w:rPr>
          <w:b/>
        </w:rPr>
        <w:t xml:space="preserve">[21:49] </w:t>
      </w:r>
      <w:r>
        <w:t>site only exists on your computer.</w:t>
      </w:r>
    </w:p>
    <w:p>
      <w:r>
        <w:rPr>
          <w:b/>
        </w:rPr>
        <w:t xml:space="preserve">[21:51] </w:t>
      </w:r>
      <w:r>
        <w:t>So, if you copy the URL from your</w:t>
      </w:r>
    </w:p>
    <w:p>
      <w:r>
        <w:rPr>
          <w:b/>
        </w:rPr>
        <w:t xml:space="preserve">[21:53] </w:t>
      </w:r>
      <w:r>
        <w:t>preview right now, the one that starts</w:t>
      </w:r>
    </w:p>
    <w:p>
      <w:r>
        <w:rPr>
          <w:b/>
        </w:rPr>
        <w:t xml:space="preserve">[21:54] </w:t>
      </w:r>
      <w:r>
        <w:t>with localhost, and send it to a friend,</w:t>
      </w:r>
    </w:p>
    <w:p>
      <w:r>
        <w:rPr>
          <w:b/>
        </w:rPr>
        <w:t xml:space="preserve">[21:57] </w:t>
      </w:r>
      <w:r>
        <w:t>they're going to be very disappointed.</w:t>
      </w:r>
    </w:p>
    <w:p>
      <w:r>
        <w:rPr>
          <w:b/>
        </w:rPr>
        <w:t xml:space="preserve">[21:59] </w:t>
      </w:r>
      <w:r>
        <w:t>That URL only works on your machine. To</w:t>
      </w:r>
    </w:p>
    <w:p>
      <w:r>
        <w:rPr>
          <w:b/>
        </w:rPr>
        <w:t xml:space="preserve">[22:02] </w:t>
      </w:r>
      <w:r>
        <w:t>share your site with the world, you have</w:t>
      </w:r>
    </w:p>
    <w:p>
      <w:r>
        <w:rPr>
          <w:b/>
        </w:rPr>
        <w:t xml:space="preserve">[22:03] </w:t>
      </w:r>
      <w:r>
        <w:t>to put it on a real server at a real</w:t>
      </w:r>
    </w:p>
    <w:p>
      <w:r>
        <w:rPr>
          <w:b/>
        </w:rPr>
        <w:t xml:space="preserve">[22:06] </w:t>
      </w:r>
      <w:r>
        <w:t>custom URL. Hosting is the service that</w:t>
      </w:r>
    </w:p>
    <w:p>
      <w:r>
        <w:rPr>
          <w:b/>
        </w:rPr>
        <w:t xml:space="preserve">[22:09] </w:t>
      </w:r>
      <w:r>
        <w:t>runs your website on a server 24/7, so</w:t>
      </w:r>
    </w:p>
    <w:p>
      <w:r>
        <w:rPr>
          <w:b/>
        </w:rPr>
        <w:t xml:space="preserve">[22:11] </w:t>
      </w:r>
      <w:r>
        <w:t>anyone in the world can reach it. It's</w:t>
      </w:r>
    </w:p>
    <w:p>
      <w:r>
        <w:rPr>
          <w:b/>
        </w:rPr>
        <w:t xml:space="preserve">[22:13] </w:t>
      </w:r>
      <w:r>
        <w:t>the boring part of owning a website, but</w:t>
      </w:r>
    </w:p>
    <w:p>
      <w:r>
        <w:rPr>
          <w:b/>
        </w:rPr>
        <w:t xml:space="preserve">[22:15] </w:t>
      </w:r>
      <w:r>
        <w:t>every real site needs one. I use</w:t>
      </w:r>
    </w:p>
    <w:p>
      <w:r>
        <w:rPr>
          <w:b/>
        </w:rPr>
        <w:t xml:space="preserve">[22:17] </w:t>
      </w:r>
      <w:r>
        <w:t>Hostinger because it's the cheapest</w:t>
      </w:r>
    </w:p>
    <w:p>
      <w:r>
        <w:rPr>
          <w:b/>
        </w:rPr>
        <w:t xml:space="preserve">[22:18] </w:t>
      </w:r>
      <w:r>
        <w:t>professional host I know of that gives</w:t>
      </w:r>
    </w:p>
    <w:p>
      <w:r>
        <w:rPr>
          <w:b/>
        </w:rPr>
        <w:t xml:space="preserve">[22:20] </w:t>
      </w:r>
      <w:r>
        <w:t>you a free domain for the first year on</w:t>
      </w:r>
    </w:p>
    <w:p>
      <w:r>
        <w:rPr>
          <w:b/>
        </w:rPr>
        <w:t xml:space="preserve">[22:22] </w:t>
      </w:r>
      <w:r>
        <w:t>top of your plan.</w:t>
      </w:r>
    </w:p>
    <w:p>
      <w:r>
        <w:rPr>
          <w:b/>
        </w:rPr>
        <w:t xml:space="preserve">[22:23] </w:t>
      </w:r>
      <w:r>
        <w:t>And here's the deal. If you grab</w:t>
      </w:r>
    </w:p>
    <w:p>
      <w:r>
        <w:rPr>
          <w:b/>
        </w:rPr>
        <w:t xml:space="preserve">[22:25] </w:t>
      </w:r>
      <w:r>
        <w:t>Hostinger through the link on screen, or</w:t>
      </w:r>
    </w:p>
    <w:p>
      <w:r>
        <w:rPr>
          <w:b/>
        </w:rPr>
        <w:t xml:space="preserve">[22:27] </w:t>
      </w:r>
      <w:r>
        <w:t>the first link in the description below,</w:t>
      </w:r>
    </w:p>
    <w:p>
      <w:r>
        <w:rPr>
          <w:b/>
        </w:rPr>
        <w:t xml:space="preserve">[22:28] </w:t>
      </w:r>
      <w:r>
        <w:t>you'll get 10% off whatever Hostinger's</w:t>
      </w:r>
    </w:p>
    <w:p>
      <w:r>
        <w:rPr>
          <w:b/>
        </w:rPr>
        <w:t xml:space="preserve">[22:31] </w:t>
      </w:r>
      <w:r>
        <w:t>current promotional prices. Prices</w:t>
      </w:r>
    </w:p>
    <w:p>
      <w:r>
        <w:rPr>
          <w:b/>
        </w:rPr>
        <w:t xml:space="preserve">[22:33] </w:t>
      </w:r>
      <w:r>
        <w:t>change throughout the year, but 10% off</w:t>
      </w:r>
    </w:p>
    <w:p>
      <w:r>
        <w:rPr>
          <w:b/>
        </w:rPr>
        <w:t xml:space="preserve">[22:35] </w:t>
      </w:r>
      <w:r>
        <w:t>the best available price is always the</w:t>
      </w:r>
    </w:p>
    <w:p>
      <w:r>
        <w:rPr>
          <w:b/>
        </w:rPr>
        <w:t xml:space="preserve">[22:37] </w:t>
      </w:r>
      <w:r>
        <w:t>cheapest way to get started.</w:t>
      </w:r>
    </w:p>
    <w:p>
      <w:r>
        <w:rPr>
          <w:b/>
        </w:rPr>
        <w:t xml:space="preserve">[22:39] </w:t>
      </w:r>
      <w:r>
        <w:t>Now, before you click anything, let's</w:t>
      </w:r>
    </w:p>
    <w:p>
      <w:r>
        <w:rPr>
          <w:b/>
        </w:rPr>
        <w:t xml:space="preserve">[22:41] </w:t>
      </w:r>
      <w:r>
        <w:t>talk about which plan you actually want.</w:t>
      </w:r>
    </w:p>
    <w:p>
      <w:r>
        <w:rPr>
          <w:b/>
        </w:rPr>
        <w:t xml:space="preserve">[22:43] </w:t>
      </w:r>
      <w:r>
        <w:t>For the kind of site we built in this</w:t>
      </w:r>
    </w:p>
    <w:p>
      <w:r>
        <w:rPr>
          <w:b/>
        </w:rPr>
        <w:t xml:space="preserve">[22:44] </w:t>
      </w:r>
      <w:r>
        <w:t>video, a simple static site with no</w:t>
      </w:r>
    </w:p>
    <w:p>
      <w:r>
        <w:rPr>
          <w:b/>
        </w:rPr>
        <w:t xml:space="preserve">[22:46] </w:t>
      </w:r>
      <w:r>
        <w:t>login, no checkout, and no real</w:t>
      </w:r>
    </w:p>
    <w:p>
      <w:r>
        <w:rPr>
          <w:b/>
        </w:rPr>
        <w:t xml:space="preserve">[22:48] </w:t>
      </w:r>
      <w:r>
        <w:t>database, Hostinger's premium plan</w:t>
      </w:r>
    </w:p>
    <w:p>
      <w:r>
        <w:rPr>
          <w:b/>
        </w:rPr>
        <w:t xml:space="preserve">[22:50] </w:t>
      </w:r>
      <w:r>
        <w:t>covers everything. That's the one we're</w:t>
      </w:r>
    </w:p>
    <w:p>
      <w:r>
        <w:rPr>
          <w:b/>
        </w:rPr>
        <w:t xml:space="preserve">[22:52] </w:t>
      </w:r>
      <w:r>
        <w:t>picking today. But, if your project is</w:t>
      </w:r>
    </w:p>
    <w:p>
      <w:r>
        <w:rPr>
          <w:b/>
        </w:rPr>
        <w:t xml:space="preserve">[22:53] </w:t>
      </w:r>
      <w:r>
        <w:t>more complex than what we did here, like</w:t>
      </w:r>
    </w:p>
    <w:p>
      <w:r>
        <w:rPr>
          <w:b/>
        </w:rPr>
        <w:t xml:space="preserve">[22:55] </w:t>
      </w:r>
      <w:r>
        <w:t>a site with user accounts, a payment</w:t>
      </w:r>
    </w:p>
    <w:p>
      <w:r>
        <w:rPr>
          <w:b/>
        </w:rPr>
        <w:t xml:space="preserve">[22:57] </w:t>
      </w:r>
      <w:r>
        <w:t>flow, or a database in the background,</w:t>
      </w:r>
    </w:p>
    <w:p>
      <w:r>
        <w:rPr>
          <w:b/>
        </w:rPr>
        <w:t xml:space="preserve">[22:59] </w:t>
      </w:r>
      <w:r>
        <w:t>premium won't cut it. For projects like</w:t>
      </w:r>
    </w:p>
    <w:p>
      <w:r>
        <w:rPr>
          <w:b/>
        </w:rPr>
        <w:t xml:space="preserve">[23:01] </w:t>
      </w:r>
      <w:r>
        <w:t>that, you want Hostinger's business plan</w:t>
      </w:r>
    </w:p>
    <w:p>
      <w:r>
        <w:rPr>
          <w:b/>
        </w:rPr>
        <w:t xml:space="preserve">[23:03] </w:t>
      </w:r>
      <w:r>
        <w:t>instead. It supports node.js and more</w:t>
      </w:r>
    </w:p>
    <w:p>
      <w:r>
        <w:rPr>
          <w:b/>
        </w:rPr>
        <w:t xml:space="preserve">[23:06] </w:t>
      </w:r>
      <w:r>
        <w:t>advanced setups Claude tends to use for</w:t>
      </w:r>
    </w:p>
    <w:p>
      <w:r>
        <w:rPr>
          <w:b/>
        </w:rPr>
        <w:t xml:space="preserve">[23:08] </w:t>
      </w:r>
      <w:r>
        <w:t>complex sites. Same link, same 10% off,</w:t>
      </w:r>
    </w:p>
    <w:p>
      <w:r>
        <w:rPr>
          <w:b/>
        </w:rPr>
        <w:t xml:space="preserve">[23:12] </w:t>
      </w:r>
      <w:r>
        <w:t>just one tier up.</w:t>
      </w:r>
    </w:p>
    <w:p>
      <w:r>
        <w:rPr>
          <w:b/>
        </w:rPr>
        <w:t xml:space="preserve">[23:14] </w:t>
      </w:r>
      <w:r>
        <w:t>Remember when Claude said no to react</w:t>
      </w:r>
    </w:p>
    <w:p>
      <w:r>
        <w:rPr>
          <w:b/>
        </w:rPr>
        <w:t xml:space="preserve">[23:16] </w:t>
      </w:r>
      <w:r>
        <w:t>back in chapter six? That's the kind of</w:t>
      </w:r>
    </w:p>
    <w:p>
      <w:r>
        <w:rPr>
          <w:b/>
        </w:rPr>
        <w:t xml:space="preserve">[23:17] </w:t>
      </w:r>
      <w:r>
        <w:t>moment that tells you which plan you</w:t>
      </w:r>
    </w:p>
    <w:p>
      <w:r>
        <w:rPr>
          <w:b/>
        </w:rPr>
        <w:t xml:space="preserve">[23:18] </w:t>
      </w:r>
      <w:r>
        <w:t>need. If Claude kept your site simple,</w:t>
      </w:r>
    </w:p>
    <w:p>
      <w:r>
        <w:rPr>
          <w:b/>
        </w:rPr>
        <w:t xml:space="preserve">[23:21] </w:t>
      </w:r>
      <w:r>
        <w:t>premium is fine. If Claude built you</w:t>
      </w:r>
    </w:p>
    <w:p>
      <w:r>
        <w:rPr>
          <w:b/>
        </w:rPr>
        <w:t xml:space="preserve">[23:22] </w:t>
      </w:r>
      <w:r>
        <w:t>something with a real back end, you want</w:t>
      </w:r>
    </w:p>
    <w:p>
      <w:r>
        <w:rPr>
          <w:b/>
        </w:rPr>
        <w:t xml:space="preserve">[23:24] </w:t>
      </w:r>
      <w:r>
        <w:t>business. For our steakhouse, premium is</w:t>
      </w:r>
    </w:p>
    <w:p>
      <w:r>
        <w:rPr>
          <w:b/>
        </w:rPr>
        <w:t xml:space="preserve">[23:27] </w:t>
      </w:r>
      <w:r>
        <w:t>the right pick. Open the link from the</w:t>
      </w:r>
    </w:p>
    <w:p>
      <w:r>
        <w:rPr>
          <w:b/>
        </w:rPr>
        <w:t xml:space="preserve">[23:29] </w:t>
      </w:r>
      <w:r>
        <w:t>description, then on this page here,</w:t>
      </w:r>
    </w:p>
    <w:p>
      <w:r>
        <w:rPr>
          <w:b/>
        </w:rPr>
        <w:t xml:space="preserve">[23:31] </w:t>
      </w:r>
      <w:r>
        <w:t>click start now, and that'll scroll you</w:t>
      </w:r>
    </w:p>
    <w:p>
      <w:r>
        <w:rPr>
          <w:b/>
        </w:rPr>
        <w:t xml:space="preserve">[23:33] </w:t>
      </w:r>
      <w:r>
        <w:t>down to the pricing panels. Select the</w:t>
      </w:r>
    </w:p>
    <w:p>
      <w:r>
        <w:rPr>
          <w:b/>
        </w:rPr>
        <w:t xml:space="preserve">[23:36] </w:t>
      </w:r>
      <w:r>
        <w:t>plan you want, set the term to 12</w:t>
      </w:r>
    </w:p>
    <w:p>
      <w:r>
        <w:rPr>
          <w:b/>
        </w:rPr>
        <w:t xml:space="preserve">[23:38] </w:t>
      </w:r>
      <w:r>
        <w:t>months. 12 months is the minimum term</w:t>
      </w:r>
    </w:p>
    <w:p>
      <w:r>
        <w:rPr>
          <w:b/>
        </w:rPr>
        <w:t xml:space="preserve">[23:40] </w:t>
      </w:r>
      <w:r>
        <w:t>that gets you a free domain for the</w:t>
      </w:r>
    </w:p>
    <w:p>
      <w:r>
        <w:rPr>
          <w:b/>
        </w:rPr>
        <w:t xml:space="preserve">[23:41] </w:t>
      </w:r>
      <w:r>
        <w:t>first year. Now search for the domain</w:t>
      </w:r>
    </w:p>
    <w:p>
      <w:r>
        <w:rPr>
          <w:b/>
        </w:rPr>
        <w:t xml:space="preserve">[23:44] </w:t>
      </w:r>
      <w:r>
        <w:t>you want. If it's available, claim it.</w:t>
      </w:r>
    </w:p>
    <w:p>
      <w:r>
        <w:rPr>
          <w:b/>
        </w:rPr>
        <w:t xml:space="preserve">[23:46] </w:t>
      </w:r>
      <w:r>
        <w:t>Your cart total is going to depend on</w:t>
      </w:r>
    </w:p>
    <w:p>
      <w:r>
        <w:rPr>
          <w:b/>
        </w:rPr>
        <w:t xml:space="preserve">[23:48] </w:t>
      </w:r>
      <w:r>
        <w:t>whatever promotion Hostinger has running</w:t>
      </w:r>
    </w:p>
    <w:p>
      <w:r>
        <w:rPr>
          <w:b/>
        </w:rPr>
        <w:t xml:space="preserve">[23:50] </w:t>
      </w:r>
      <w:r>
        <w:t>when you sign up. For me, it comes out</w:t>
      </w:r>
    </w:p>
    <w:p>
      <w:r>
        <w:rPr>
          <w:b/>
        </w:rPr>
        <w:t xml:space="preserve">[23:52] </w:t>
      </w:r>
      <w:r>
        <w:t>to about $43 for the year. That's</w:t>
      </w:r>
    </w:p>
    <w:p>
      <w:r>
        <w:rPr>
          <w:b/>
        </w:rPr>
        <w:t xml:space="preserve">[23:54] </w:t>
      </w:r>
      <w:r>
        <w:t>hosting plus a domain plus a free email</w:t>
      </w:r>
    </w:p>
    <w:p>
      <w:r>
        <w:rPr>
          <w:b/>
        </w:rPr>
        <w:t xml:space="preserve">[23:57] </w:t>
      </w:r>
      <w:r>
        <w:t>account all in. The exact number you see</w:t>
      </w:r>
    </w:p>
    <w:p>
      <w:r>
        <w:rPr>
          <w:b/>
        </w:rPr>
        <w:t xml:space="preserve">[23:59] </w:t>
      </w:r>
      <w:r>
        <w:t>might be a few dollars different, but</w:t>
      </w:r>
    </w:p>
    <w:p>
      <w:r>
        <w:rPr>
          <w:b/>
        </w:rPr>
        <w:t xml:space="preserve">[24:01] </w:t>
      </w:r>
      <w:r>
        <w:t>using the link below is always going to</w:t>
      </w:r>
    </w:p>
    <w:p>
      <w:r>
        <w:rPr>
          <w:b/>
        </w:rPr>
        <w:t xml:space="preserve">[24:03] </w:t>
      </w:r>
      <w:r>
        <w:t>get you the best available price. If you</w:t>
      </w:r>
    </w:p>
    <w:p>
      <w:r>
        <w:rPr>
          <w:b/>
        </w:rPr>
        <w:t xml:space="preserve">[24:04] </w:t>
      </w:r>
      <w:r>
        <w:t>add a month of Claude Pro on top of</w:t>
      </w:r>
    </w:p>
    <w:p>
      <w:r>
        <w:rPr>
          <w:b/>
        </w:rPr>
        <w:t xml:space="preserve">[24:06] </w:t>
      </w:r>
      <w:r>
        <w:t>that, which is about 20 bucks, you've</w:t>
      </w:r>
    </w:p>
    <w:p>
      <w:r>
        <w:rPr>
          <w:b/>
        </w:rPr>
        <w:t xml:space="preserve">[24:08] </w:t>
      </w:r>
      <w:r>
        <w:t>built a $10,000 website for roughly $60</w:t>
      </w:r>
    </w:p>
    <w:p>
      <w:r>
        <w:rPr>
          <w:b/>
        </w:rPr>
        <w:t xml:space="preserve">[24:11] </w:t>
      </w:r>
      <w:r>
        <w:t>total.</w:t>
      </w:r>
    </w:p>
    <w:p>
      <w:r>
        <w:rPr>
          <w:b/>
        </w:rPr>
        <w:t xml:space="preserve">[24:12] </w:t>
      </w:r>
      <w:r>
        <w:t>Click continue,</w:t>
      </w:r>
    </w:p>
    <w:p>
      <w:r>
        <w:rPr>
          <w:b/>
        </w:rPr>
        <w:t xml:space="preserve">[24:14] </w:t>
      </w:r>
      <w:r>
        <w:t>then add your email and a password to</w:t>
      </w:r>
    </w:p>
    <w:p>
      <w:r>
        <w:rPr>
          <w:b/>
        </w:rPr>
        <w:t xml:space="preserve">[24:16] </w:t>
      </w:r>
      <w:r>
        <w:t>register an account. On the next page,</w:t>
      </w:r>
    </w:p>
    <w:p>
      <w:r>
        <w:rPr>
          <w:b/>
        </w:rPr>
        <w:t xml:space="preserve">[24:19] </w:t>
      </w:r>
      <w:r>
        <w:t>enter your billing information to</w:t>
      </w:r>
    </w:p>
    <w:p>
      <w:r>
        <w:rPr>
          <w:b/>
        </w:rPr>
        <w:t xml:space="preserve">[24:20] </w:t>
      </w:r>
      <w:r>
        <w:t>complete the transaction.</w:t>
      </w:r>
    </w:p>
    <w:p>
      <w:r>
        <w:rPr>
          <w:b/>
        </w:rPr>
        <w:t xml:space="preserve">[24:22] </w:t>
      </w:r>
      <w:r>
        <w:t>After checkout is complete, the</w:t>
      </w:r>
    </w:p>
    <w:p>
      <w:r>
        <w:rPr>
          <w:b/>
        </w:rPr>
        <w:t xml:space="preserve">[24:24] </w:t>
      </w:r>
      <w:r>
        <w:t>onboarding flow asks what kind of site</w:t>
      </w:r>
    </w:p>
    <w:p>
      <w:r>
        <w:rPr>
          <w:b/>
        </w:rPr>
        <w:t xml:space="preserve">[24:26] </w:t>
      </w:r>
      <w:r>
        <w:t>you have. Since we're uploading our own</w:t>
      </w:r>
    </w:p>
    <w:p>
      <w:r>
        <w:rPr>
          <w:b/>
        </w:rPr>
        <w:t xml:space="preserve">[24:28] </w:t>
      </w:r>
      <w:r>
        <w:t>files, pick migrate existing site,</w:t>
      </w:r>
    </w:p>
    <w:p>
      <w:r>
        <w:rPr>
          <w:b/>
        </w:rPr>
        <w:t xml:space="preserve">[24:32] </w:t>
      </w:r>
      <w:r>
        <w:t>then upload backup files.</w:t>
      </w:r>
    </w:p>
    <w:p>
      <w:r>
        <w:rPr>
          <w:b/>
        </w:rPr>
        <w:t xml:space="preserve">[24:35] </w:t>
      </w:r>
      <w:r>
        <w:t>Then select the domain you just bought.</w:t>
      </w:r>
    </w:p>
    <w:p>
      <w:r>
        <w:rPr>
          <w:b/>
        </w:rPr>
        <w:t xml:space="preserve">[24:37] </w:t>
      </w:r>
      <w:r>
        <w:t>Now return to your project folder on</w:t>
      </w:r>
    </w:p>
    <w:p>
      <w:r>
        <w:rPr>
          <w:b/>
        </w:rPr>
        <w:t xml:space="preserve">[24:39] </w:t>
      </w:r>
      <w:r>
        <w:t>your computer so you can see the files</w:t>
      </w:r>
    </w:p>
    <w:p>
      <w:r>
        <w:rPr>
          <w:b/>
        </w:rPr>
        <w:t xml:space="preserve">[24:41] </w:t>
      </w:r>
      <w:r>
        <w:t>that Claude built.</w:t>
      </w:r>
    </w:p>
    <w:p>
      <w:r>
        <w:rPr>
          <w:b/>
        </w:rPr>
        <w:t xml:space="preserve">[24:43] </w:t>
      </w:r>
      <w:r>
        <w:t>Your index.html</w:t>
      </w:r>
    </w:p>
    <w:p>
      <w:r>
        <w:rPr>
          <w:b/>
        </w:rPr>
        <w:t xml:space="preserve">[24:45] </w:t>
      </w:r>
      <w:r>
        <w:t>plus any images, videos, or sub folders</w:t>
      </w:r>
    </w:p>
    <w:p>
      <w:r>
        <w:rPr>
          <w:b/>
        </w:rPr>
        <w:t xml:space="preserve">[24:48] </w:t>
      </w:r>
      <w:r>
        <w:t>sitting inside.</w:t>
      </w:r>
    </w:p>
    <w:p>
      <w:r>
        <w:rPr>
          <w:b/>
        </w:rPr>
        <w:t xml:space="preserve">[24:49] </w:t>
      </w:r>
      <w:r>
        <w:t>Here's the part that matters.</w:t>
      </w:r>
    </w:p>
    <w:p>
      <w:r>
        <w:rPr>
          <w:b/>
        </w:rPr>
        <w:t xml:space="preserve">[24:51] </w:t>
      </w:r>
      <w:r>
        <w:t>You don't want to zip the project folder</w:t>
      </w:r>
    </w:p>
    <w:p>
      <w:r>
        <w:rPr>
          <w:b/>
        </w:rPr>
        <w:t xml:space="preserve">[24:53] </w:t>
      </w:r>
      <w:r>
        <w:t>itself. You want to zip the files inside</w:t>
      </w:r>
    </w:p>
    <w:p>
      <w:r>
        <w:rPr>
          <w:b/>
        </w:rPr>
        <w:t xml:space="preserve">[24:56] </w:t>
      </w:r>
      <w:r>
        <w:t>the folder.</w:t>
      </w:r>
    </w:p>
    <w:p>
      <w:r>
        <w:rPr>
          <w:b/>
        </w:rPr>
        <w:t xml:space="preserve">[24:57] </w:t>
      </w:r>
      <w:r>
        <w:t>If you zip the whole folder, Hostinger</w:t>
      </w:r>
    </w:p>
    <w:p>
      <w:r>
        <w:rPr>
          <w:b/>
        </w:rPr>
        <w:t xml:space="preserve">[24:59] </w:t>
      </w:r>
      <w:r>
        <w:t>unzips it on their server and your site</w:t>
      </w:r>
    </w:p>
    <w:p>
      <w:r>
        <w:rPr>
          <w:b/>
        </w:rPr>
        <w:t xml:space="preserve">[25:01] </w:t>
      </w:r>
      <w:r>
        <w:t>ends up one directory deeper than it</w:t>
      </w:r>
    </w:p>
    <w:p>
      <w:r>
        <w:rPr>
          <w:b/>
        </w:rPr>
        <w:t xml:space="preserve">[25:03] </w:t>
      </w:r>
      <w:r>
        <w:t>should. Your domain loads a blank page.</w:t>
      </w:r>
    </w:p>
    <w:p>
      <w:r>
        <w:rPr>
          <w:b/>
        </w:rPr>
        <w:t xml:space="preserve">[25:06] </w:t>
      </w:r>
      <w:r>
        <w:t>So, select everything inside your</w:t>
      </w:r>
    </w:p>
    <w:p>
      <w:r>
        <w:rPr>
          <w:b/>
        </w:rPr>
        <w:t xml:space="preserve">[25:08] </w:t>
      </w:r>
      <w:r>
        <w:t>project folder. That's command A on Mac</w:t>
      </w:r>
    </w:p>
    <w:p>
      <w:r>
        <w:rPr>
          <w:b/>
        </w:rPr>
        <w:t xml:space="preserve">[25:11] </w:t>
      </w:r>
      <w:r>
        <w:t>or control A on Windows. Then right</w:t>
      </w:r>
    </w:p>
    <w:p>
      <w:r>
        <w:rPr>
          <w:b/>
        </w:rPr>
        <w:t xml:space="preserve">[25:13] </w:t>
      </w:r>
      <w:r>
        <w:t>click on your selection. On Mac, hit</w:t>
      </w:r>
    </w:p>
    <w:p>
      <w:r>
        <w:rPr>
          <w:b/>
        </w:rPr>
        <w:t xml:space="preserve">[25:17] </w:t>
      </w:r>
      <w:r>
        <w:t>compress.</w:t>
      </w:r>
    </w:p>
    <w:p>
      <w:r>
        <w:rPr>
          <w:b/>
        </w:rPr>
        <w:t xml:space="preserve">[25:18] </w:t>
      </w:r>
      <w:r>
        <w:t>On Windows, pick send to then compressed</w:t>
      </w:r>
    </w:p>
    <w:p>
      <w:r>
        <w:rPr>
          <w:b/>
        </w:rPr>
        <w:t xml:space="preserve">[25:22] </w:t>
      </w:r>
      <w:r>
        <w:t>folder.</w:t>
      </w:r>
    </w:p>
    <w:p>
      <w:r>
        <w:rPr>
          <w:b/>
        </w:rPr>
        <w:t xml:space="preserve">[25:23] </w:t>
      </w:r>
      <w:r>
        <w:t>You get one zip file with your</w:t>
      </w:r>
    </w:p>
    <w:p>
      <w:r>
        <w:rPr>
          <w:b/>
        </w:rPr>
        <w:t xml:space="preserve">[25:25] </w:t>
      </w:r>
      <w:r>
        <w:t>index.html sitting right at the top</w:t>
      </w:r>
    </w:p>
    <w:p>
      <w:r>
        <w:rPr>
          <w:b/>
        </w:rPr>
        <w:t xml:space="preserve">[25:27] </w:t>
      </w:r>
      <w:r>
        <w:t>level. That's exactly what Hostinger</w:t>
      </w:r>
    </w:p>
    <w:p>
      <w:r>
        <w:rPr>
          <w:b/>
        </w:rPr>
        <w:t xml:space="preserve">[25:29] </w:t>
      </w:r>
      <w:r>
        <w:t>wants. You can drag the zip file back</w:t>
      </w:r>
    </w:p>
    <w:p>
      <w:r>
        <w:rPr>
          <w:b/>
        </w:rPr>
        <w:t xml:space="preserve">[25:32] </w:t>
      </w:r>
      <w:r>
        <w:t>out to the same level as your parent</w:t>
      </w:r>
    </w:p>
    <w:p>
      <w:r>
        <w:rPr>
          <w:b/>
        </w:rPr>
        <w:t xml:space="preserve">[25:33] </w:t>
      </w:r>
      <w:r>
        <w:t>folder. And then give it a relevant</w:t>
      </w:r>
    </w:p>
    <w:p>
      <w:r>
        <w:rPr>
          <w:b/>
        </w:rPr>
        <w:t xml:space="preserve">[25:35] </w:t>
      </w:r>
      <w:r>
        <w:t>name.</w:t>
      </w:r>
    </w:p>
    <w:p>
      <w:r>
        <w:rPr>
          <w:b/>
        </w:rPr>
        <w:t xml:space="preserve">[25:36] </w:t>
      </w:r>
      <w:r>
        <w:t>Drag that zip into Hostinger and once</w:t>
      </w:r>
    </w:p>
    <w:p>
      <w:r>
        <w:rPr>
          <w:b/>
        </w:rPr>
        <w:t xml:space="preserve">[25:39] </w:t>
      </w:r>
      <w:r>
        <w:t>the files finish uploading, click next.</w:t>
      </w:r>
    </w:p>
    <w:p>
      <w:r>
        <w:rPr>
          <w:b/>
        </w:rPr>
        <w:t xml:space="preserve">[25:41] </w:t>
      </w:r>
      <w:r>
        <w:t>Then click submit request. Once it</w:t>
      </w:r>
    </w:p>
    <w:p>
      <w:r>
        <w:rPr>
          <w:b/>
        </w:rPr>
        <w:t xml:space="preserve">[25:44] </w:t>
      </w:r>
      <w:r>
        <w:t>loads, click on your domain</w:t>
      </w:r>
    </w:p>
    <w:p>
      <w:r>
        <w:rPr>
          <w:b/>
        </w:rPr>
        <w:t xml:space="preserve">[25:46] </w:t>
      </w:r>
      <w:r>
        <w:t>and there it is. That's your $10,000</w:t>
      </w:r>
    </w:p>
    <w:p>
      <w:r>
        <w:rPr>
          <w:b/>
        </w:rPr>
        <w:t xml:space="preserve">[25:49] </w:t>
      </w:r>
      <w:r>
        <w:t>website live at your own custom domain</w:t>
      </w:r>
    </w:p>
    <w:p>
      <w:r>
        <w:rPr>
          <w:b/>
        </w:rPr>
        <w:t xml:space="preserve">[25:52] </w:t>
      </w:r>
      <w:r>
        <w:t>built with just a handful of prompts. If</w:t>
      </w:r>
    </w:p>
    <w:p>
      <w:r>
        <w:rPr>
          <w:b/>
        </w:rPr>
        <w:t xml:space="preserve">[25:55] </w:t>
      </w:r>
      <w:r>
        <w:t>you want yours online too, grab</w:t>
      </w:r>
    </w:p>
    <w:p>
      <w:r>
        <w:rPr>
          <w:b/>
        </w:rPr>
        <w:t xml:space="preserve">[25:56] </w:t>
      </w:r>
      <w:r>
        <w:t>Hostinger using the first link in the</w:t>
      </w:r>
    </w:p>
    <w:p>
      <w:r>
        <w:rPr>
          <w:b/>
        </w:rPr>
        <w:t xml:space="preserve">[25:58] </w:t>
      </w:r>
      <w:r>
        <w:t>description below. That's how you lock</w:t>
      </w:r>
    </w:p>
    <w:p>
      <w:r>
        <w:rPr>
          <w:b/>
        </w:rPr>
        <w:t xml:space="preserve">[25:59] </w:t>
      </w:r>
      <w:r>
        <w:t>in your 10% discount on top of whatever</w:t>
      </w:r>
    </w:p>
    <w:p>
      <w:r>
        <w:rPr>
          <w:b/>
        </w:rPr>
        <w:t xml:space="preserve">[26:01] </w:t>
      </w:r>
      <w:r>
        <w:t>promotion they already have running.</w:t>
      </w:r>
    </w:p>
    <w:p>
      <w:r>
        <w:rPr>
          <w:b/>
        </w:rPr>
        <w:t xml:space="preserve">[26:03] </w:t>
      </w:r>
      <w:r>
        <w:t>It's the cheapest way I know of to put a</w:t>
      </w:r>
    </w:p>
    <w:p>
      <w:r>
        <w:rPr>
          <w:b/>
        </w:rPr>
        <w:t xml:space="preserve">[26:05] </w:t>
      </w:r>
      <w:r>
        <w:t>real professional website on the</w:t>
      </w:r>
    </w:p>
    <w:p>
      <w:r>
        <w:rPr>
          <w:b/>
        </w:rPr>
        <w:t xml:space="preserve">[26:06] </w:t>
      </w:r>
      <w:r>
        <w:t>internet. Thanks for watching.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