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Claude เปลี่ยนชีวิตผมไปเลย</w:t>
      </w:r>
    </w:p>
    <w:p>
      <w:r>
        <w:t>ช่อง: ลงทุน Diary  |  วันที่: 22 เม.ย. 2569  |  ความยาว: 22:26  |  วิว: 85,713</w:t>
      </w:r>
    </w:p>
    <w:p>
      <w:r>
        <w:t>URL: https://www.youtube.com/watch?v=2AAxQhv7644</w:t>
      </w:r>
    </w:p>
    <w:p>
      <w:pPr>
        <w:pStyle w:val="Heading1"/>
      </w:pPr>
      <w:r>
        <w:t>Transcript ฉบับเต็ม</w:t>
      </w:r>
    </w:p>
    <w:p>
      <w:r>
        <w:rPr>
          <w:b/>
        </w:rPr>
        <w:t xml:space="preserve">[00:00:00] </w:t>
      </w:r>
      <w:r>
        <w:t>ตอนนี้ชีวิตผมรันอยู่บน Terminal ครับใช่</w:t>
      </w:r>
    </w:p>
    <w:p>
      <w:r>
        <w:rPr>
          <w:b/>
        </w:rPr>
        <w:t xml:space="preserve">[00:00:02] </w:t>
      </w:r>
      <w:r>
        <w:t>ครับที่หน้าตาง่อยๆแบบเนี้ยครับแต่ช้า</w:t>
      </w:r>
    </w:p>
    <w:p>
      <w:r>
        <w:rPr>
          <w:b/>
        </w:rPr>
        <w:t xml:space="preserve">[00:00:05] </w:t>
      </w:r>
      <w:r>
        <w:t>ก่อนถ้าคุณไม่ใช่โคodเดอร์ไม่เป็นไรเพราะ</w:t>
      </w:r>
    </w:p>
    <w:p>
      <w:r>
        <w:rPr>
          <w:b/>
        </w:rPr>
        <w:t xml:space="preserve">[00:00:07] </w:t>
      </w:r>
      <w:r>
        <w:t>ว่าผมก็ไม่ได้โค้ดสักกับบรรทัดครับผมแค่</w:t>
      </w:r>
    </w:p>
    <w:p>
      <w:r>
        <w:rPr>
          <w:b/>
        </w:rPr>
        <w:t xml:space="preserve">[00:00:10] </w:t>
      </w:r>
      <w:r>
        <w:t>เขียนเป็นภาษาคนเนี่ยบอก Cl ว่าผมอยากได้</w:t>
      </w:r>
    </w:p>
    <w:p>
      <w:r>
        <w:rPr>
          <w:b/>
        </w:rPr>
        <w:t xml:space="preserve">[00:00:13] </w:t>
      </w:r>
      <w:r>
        <w:t>อะไรมันก็ทำให้ผมหมดเลยโดยที่ผมไม่ได้</w:t>
      </w:r>
    </w:p>
    <w:p>
      <w:r>
        <w:rPr>
          <w:b/>
        </w:rPr>
        <w:t xml:space="preserve">[00:00:15] </w:t>
      </w:r>
      <w:r>
        <w:t>เขียนโค้ดเองสักบรรทัดเช่นช่อง YouTube</w:t>
      </w:r>
    </w:p>
    <w:p>
      <w:r>
        <w:rPr>
          <w:b/>
        </w:rPr>
        <w:t xml:space="preserve">[00:00:17] </w:t>
      </w:r>
      <w:r>
        <w:t>ที่ทุกคนกำลังดูอยู่ตอนนี้ผมก็ได้โค้ด</w:t>
      </w:r>
    </w:p>
    <w:p>
      <w:r>
        <w:rPr>
          <w:b/>
        </w:rPr>
        <w:t xml:space="preserve">[00:00:20] </w:t>
      </w:r>
      <w:r>
        <w:t>สิ่งที่คล้ายๆกับ Trailor ขึ้นมาเพื่อให้</w:t>
      </w:r>
    </w:p>
    <w:p>
      <w:r>
        <w:rPr>
          <w:b/>
        </w:rPr>
        <w:t xml:space="preserve">[00:00:22] </w:t>
      </w:r>
      <w:r>
        <w:t>ผมดูว่าเอ้ยผมกำลังอยู่ใน process ไหนของ</w:t>
      </w:r>
    </w:p>
    <w:p>
      <w:r>
        <w:rPr>
          <w:b/>
        </w:rPr>
        <w:t xml:space="preserve">[00:00:24] </w:t>
      </w:r>
      <w:r>
        <w:t>การทำคลิปนะครับหรือDASชบอร์ดที่บอกผม</w:t>
      </w:r>
    </w:p>
    <w:p>
      <w:r>
        <w:rPr>
          <w:b/>
        </w:rPr>
        <w:t xml:space="preserve">[00:00:27] </w:t>
      </w:r>
      <w:r>
        <w:t>ตลอดเวลาว่าวันนี้ผมต้องทำอะไรวะซึ่งผมทำ</w:t>
      </w:r>
    </w:p>
    <w:p>
      <w:r>
        <w:rPr>
          <w:b/>
        </w:rPr>
        <w:t xml:space="preserve">[00:00:30] </w:t>
      </w:r>
      <w:r>
        <w:t>เวอร์ชั่นแอปโทรศัพท์ด้วยนะทุกคนทั้งๆที่</w:t>
      </w:r>
    </w:p>
    <w:p>
      <w:r>
        <w:rPr>
          <w:b/>
        </w:rPr>
        <w:t xml:space="preserve">[00:00:32] </w:t>
      </w:r>
      <w:r>
        <w:t>ผมเขียนแอปไม่เป็นนะแต่ว่า AI มันก็ทำให้</w:t>
      </w:r>
    </w:p>
    <w:p>
      <w:r>
        <w:rPr>
          <w:b/>
        </w:rPr>
        <w:t xml:space="preserve">[00:00:34] </w:t>
      </w:r>
      <w:r>
        <w:t>นี่มันเตือนสีแดงด้วยว่าผมต้องทำวีดีโอ</w:t>
      </w:r>
    </w:p>
    <w:p>
      <w:r>
        <w:rPr>
          <w:b/>
        </w:rPr>
        <w:t xml:space="preserve">[00:00:37] </w:t>
      </w:r>
      <w:r>
        <w:t>นี้นะครับ Clode  Termino ให้เสร็จนะวัน</w:t>
      </w:r>
    </w:p>
    <w:p>
      <w:r>
        <w:rPr>
          <w:b/>
        </w:rPr>
        <w:t xml:space="preserve">[00:00:39] </w:t>
      </w:r>
      <w:r>
        <w:t>นี้แล้วก็ไลineต่างๆของช่องผมนะครับโดย</w:t>
      </w:r>
    </w:p>
    <w:p>
      <w:r>
        <w:rPr>
          <w:b/>
        </w:rPr>
        <w:t xml:space="preserve">[00:00:42] </w:t>
      </w:r>
      <w:r>
        <w:t>ที่ผมเชื่อม reminder เชื่อม Apple  Note</w:t>
      </w:r>
    </w:p>
    <w:p>
      <w:r>
        <w:rPr>
          <w:b/>
        </w:rPr>
        <w:t xml:space="preserve">[00:00:44] </w:t>
      </w:r>
      <w:r>
        <w:t>ทุกอย่างเอาไว้ในแอปนี้หมดเลยนะซึ่งโอเค</w:t>
      </w:r>
    </w:p>
    <w:p>
      <w:r>
        <w:rPr>
          <w:b/>
        </w:rPr>
        <w:t xml:space="preserve">[00:00:47] </w:t>
      </w:r>
      <w:r>
        <w:t>หน้าตาตอนนี้มันอยากจะทุเรศหน่อยแต่ว่า Cl</w:t>
      </w:r>
    </w:p>
    <w:p>
      <w:r>
        <w:rPr>
          <w:b/>
        </w:rPr>
        <w:t xml:space="preserve">[00:00:49] </w:t>
      </w:r>
      <w:r>
        <w:t>ก็เพิ่งออกของเล่นใหม่มาถูกป่ะครับโคตร</w:t>
      </w:r>
    </w:p>
    <w:p>
      <w:r>
        <w:rPr>
          <w:b/>
        </w:rPr>
        <w:t xml:space="preserve">[00:00:51] </w:t>
      </w:r>
      <w:r>
        <w:t>เจ๋งเลยclอดีไซน์ใช่มยผมได้ลองเล่น</w:t>
      </w:r>
    </w:p>
    <w:p>
      <w:r>
        <w:rPr>
          <w:b/>
        </w:rPr>
        <w:t xml:space="preserve">[00:00:53] </w:t>
      </w:r>
      <w:r>
        <w:t>อันเนี้ย 10 นาทีเท่านั้นนะทุกคนมันได้</w:t>
      </w:r>
    </w:p>
    <w:p>
      <w:r>
        <w:rPr>
          <w:b/>
        </w:rPr>
        <w:t xml:space="preserve">[00:00:55] </w:t>
      </w:r>
      <w:r>
        <w:t>ออกมาเป็นหน้าตาแบบนี้เลยโดยที่ตอนเนี้ย</w:t>
      </w:r>
    </w:p>
    <w:p>
      <w:r>
        <w:rPr>
          <w:b/>
        </w:rPr>
        <w:t xml:space="preserve">[00:00:57] </w:t>
      </w:r>
      <w:r>
        <w:t>ผมสามารถกด Stack  do  Layer เนี่ยชั้น</w:t>
      </w:r>
    </w:p>
    <w:p>
      <w:r>
        <w:rPr>
          <w:b/>
        </w:rPr>
        <w:t xml:space="preserve">[00:01:00] </w:t>
      </w:r>
      <w:r>
        <w:t>ล่างสุด Material  Substate  and  Process</w:t>
      </w:r>
    </w:p>
    <w:p>
      <w:r>
        <w:rPr>
          <w:b/>
        </w:rPr>
        <w:t xml:space="preserve">[00:01:02] </w:t>
      </w:r>
      <w:r>
        <w:t>Equipment บอกชื่อหุ้นกดเข้าไปมีราย</w:t>
      </w:r>
    </w:p>
    <w:p>
      <w:r>
        <w:rPr>
          <w:b/>
        </w:rPr>
        <w:t xml:space="preserve">[00:01:04] </w:t>
      </w:r>
      <w:r>
        <w:t>ละเอียดว่าหุ้นตัวนั้นทำอะไรใน Layer นี้</w:t>
      </w:r>
    </w:p>
    <w:p>
      <w:r>
        <w:rPr>
          <w:b/>
        </w:rPr>
        <w:t xml:space="preserve">[00:01:07] </w:t>
      </w:r>
      <w:r>
        <w:t>เปลี่ยนเป็นภาษาไทยก็ได้นี่วัตถุดิบ</w:t>
      </w:r>
    </w:p>
    <w:p>
      <w:r>
        <w:rPr>
          <w:b/>
        </w:rPr>
        <w:t xml:space="preserve">[00:01:08] </w:t>
      </w:r>
      <w:r>
        <w:t>Substate และอุปกรณ์หรือเราจะไปชั้นบน</w:t>
      </w:r>
    </w:p>
    <w:p>
      <w:r>
        <w:rPr>
          <w:b/>
        </w:rPr>
        <w:t xml:space="preserve">[00:01:11] </w:t>
      </w:r>
      <w:r>
        <w:t>สุดที่เป็นทดสอบและคุณภาพก็คือพวก Testing</w:t>
      </w:r>
    </w:p>
    <w:p>
      <w:r>
        <w:rPr>
          <w:b/>
        </w:rPr>
        <w:t xml:space="preserve">[00:01:14] </w:t>
      </w:r>
      <w:r>
        <w:t>ใช่ไหมครับหมุนได้ด้วยเป็นแบบเกมโคตรเท่ๆ</w:t>
      </w:r>
    </w:p>
    <w:p>
      <w:r>
        <w:rPr>
          <w:b/>
        </w:rPr>
        <w:t xml:space="preserve">[00:01:17] </w:t>
      </w:r>
      <w:r>
        <w:t>ทั้งหมดนี้เริ่มต้นจาก Terminal อันเดียว</w:t>
      </w:r>
    </w:p>
    <w:p>
      <w:r>
        <w:rPr>
          <w:b/>
        </w:rPr>
        <w:t xml:space="preserve">[00:01:19] </w:t>
      </w:r>
      <w:r>
        <w:t>เมื่อกี้ที่ผมโชว์ทุกคนครับวันนี้ผมก็เลย</w:t>
      </w:r>
    </w:p>
    <w:p>
      <w:r>
        <w:rPr>
          <w:b/>
        </w:rPr>
        <w:t xml:space="preserve">[00:01:21] </w:t>
      </w:r>
      <w:r>
        <w:t>จะมาเล่า process การทำช่อง YouTube ของ</w:t>
      </w:r>
    </w:p>
    <w:p>
      <w:r>
        <w:rPr>
          <w:b/>
        </w:rPr>
        <w:t xml:space="preserve">[00:01:23] </w:t>
      </w:r>
      <w:r>
        <w:t>ผมในทุกวันนี้ให้ทุกคนฟังกันเช่นไอ้</w:t>
      </w:r>
    </w:p>
    <w:p>
      <w:r>
        <w:rPr>
          <w:b/>
        </w:rPr>
        <w:t xml:space="preserve">[00:01:25] </w:t>
      </w:r>
      <w:r>
        <w:t>ไดแกรมอันเนี้ยพลอดก็เป็นคนเขียนให้ผม</w:t>
      </w:r>
    </w:p>
    <w:p>
      <w:r>
        <w:rPr>
          <w:b/>
        </w:rPr>
        <w:t xml:space="preserve">[00:01:28] </w:t>
      </w:r>
      <w:r>
        <w:t>ครับผมไม่ได้เขียนเองซึ่งทั้งหมดเนี้ย</w:t>
      </w:r>
    </w:p>
    <w:p>
      <w:r>
        <w:rPr>
          <w:b/>
        </w:rPr>
        <w:t xml:space="preserve">[00:01:30] </w:t>
      </w:r>
      <w:r>
        <w:t>ครับเริ่มต้นจากโฟลเดอร์นี้โฟลเดอร์เดียว</w:t>
      </w:r>
    </w:p>
    <w:p>
      <w:r>
        <w:rPr>
          <w:b/>
        </w:rPr>
        <w:t xml:space="preserve">[00:01:32] </w:t>
      </w:r>
      <w:r>
        <w:t>โฟลเดอร์ที่เป็นเหมือนโฟลเดอร์ปกติธรรมดา</w:t>
      </w:r>
    </w:p>
    <w:p>
      <w:r>
        <w:rPr>
          <w:b/>
        </w:rPr>
        <w:t xml:space="preserve">[00:01:34] </w:t>
      </w:r>
      <w:r>
        <w:t>อันนึงอ่ะแต่ว่าพอเราใส่clอร์ด code เข้า</w:t>
      </w:r>
    </w:p>
    <w:p>
      <w:r>
        <w:rPr>
          <w:b/>
        </w:rPr>
        <w:t xml:space="preserve">[00:01:37] </w:t>
      </w:r>
      <w:r>
        <w:t>ไปมันกลายเป็นสิ่งมหัศจรรย์ขึ้นมาได้ซะ</w:t>
      </w:r>
    </w:p>
    <w:p>
      <w:r>
        <w:rPr>
          <w:b/>
        </w:rPr>
        <w:t xml:space="preserve">[00:01:39] </w:t>
      </w:r>
      <w:r>
        <w:t>งั้นนะครับซึ่งข้อดีของไฟล์แบบเนี้ยครับ</w:t>
      </w:r>
    </w:p>
    <w:p>
      <w:r>
        <w:rPr>
          <w:b/>
        </w:rPr>
        <w:t xml:space="preserve">[00:01:41] </w:t>
      </w:r>
      <w:r>
        <w:t>text เฉยๆอ่ะอย่างเงี้ยคือมันจำเว้ยข้อ</w:t>
      </w:r>
    </w:p>
    <w:p>
      <w:r>
        <w:rPr>
          <w:b/>
        </w:rPr>
        <w:t xml:space="preserve">[00:01:44] </w:t>
      </w:r>
      <w:r>
        <w:t>ดีคือมันจำแล้วมันก็เรียนรู้ด้วยถ้าเรา</w:t>
      </w:r>
    </w:p>
    <w:p>
      <w:r>
        <w:rPr>
          <w:b/>
        </w:rPr>
        <w:t xml:space="preserve">[00:01:46] </w:t>
      </w:r>
      <w:r>
        <w:t>สั่งให้มันจดสิ่งที่มันทำพลาดสิ่งที่มัน</w:t>
      </w:r>
    </w:p>
    <w:p>
      <w:r>
        <w:rPr>
          <w:b/>
        </w:rPr>
        <w:t xml:space="preserve">[00:01:49] </w:t>
      </w:r>
      <w:r>
        <w:t>ควรที่จะปรับปรุงเนี่ยมันก็จะไม่ทำซ้ำไง</w:t>
      </w:r>
    </w:p>
    <w:p>
      <w:r>
        <w:rPr>
          <w:b/>
        </w:rPr>
        <w:t xml:space="preserve">[00:01:51] </w:t>
      </w:r>
      <w:r>
        <w:t>เพราะว่ามันต้องมาอ่านไฟล์พวกนี้ก่อนเสมอ</w:t>
      </w:r>
    </w:p>
    <w:p>
      <w:r>
        <w:rPr>
          <w:b/>
        </w:rPr>
        <w:t xml:space="preserve">[00:01:52] </w:t>
      </w:r>
      <w:r>
        <w:t>นะครับก่อนที่จะทำงานกับเราได้เนี่ยซึ่ง</w:t>
      </w:r>
    </w:p>
    <w:p>
      <w:r>
        <w:rPr>
          <w:b/>
        </w:rPr>
        <w:t xml:space="preserve">[00:01:55] </w:t>
      </w:r>
      <w:r>
        <w:t>สุดท้ายนี้ผมไม่รู้ว่า message ของวีดีโอ</w:t>
      </w:r>
    </w:p>
    <w:p>
      <w:r>
        <w:rPr>
          <w:b/>
        </w:rPr>
        <w:t xml:space="preserve">[00:01:57] </w:t>
      </w:r>
      <w:r>
        <w:t>เนี้ยมันจะเป็นยังไงนะครับแต่ว่าที่แน่ๆ</w:t>
      </w:r>
    </w:p>
    <w:p>
      <w:r>
        <w:rPr>
          <w:b/>
        </w:rPr>
        <w:t xml:space="preserve">[00:01:58] </w:t>
      </w:r>
      <w:r>
        <w:t>เลยผมรู้สึกว่าริสกของการไม่ใช้ AI เนี่ย</w:t>
      </w:r>
    </w:p>
    <w:p>
      <w:r>
        <w:rPr>
          <w:b/>
        </w:rPr>
        <w:t xml:space="preserve">[00:02:01] </w:t>
      </w:r>
      <w:r>
        <w:t>น่ากลัวโคตรๆถ้าใครตาม X หรือ Twitter</w:t>
      </w:r>
    </w:p>
    <w:p>
      <w:r>
        <w:rPr>
          <w:b/>
        </w:rPr>
        <w:t xml:space="preserve">[00:02:04] </w:t>
      </w:r>
      <w:r>
        <w:t>ของ Clud เนี่ยก็จะพบว่าออกอัปเดตทุก</w:t>
      </w:r>
    </w:p>
    <w:p>
      <w:r>
        <w:rPr>
          <w:b/>
        </w:rPr>
        <w:t xml:space="preserve">[00:02:07] </w:t>
      </w:r>
      <w:r>
        <w:t>วันย้ำว่าทุกวันบางทีวันละ 3-4 ฟีเจอร์</w:t>
      </w:r>
    </w:p>
    <w:p>
      <w:r>
        <w:rPr>
          <w:b/>
        </w:rPr>
        <w:t xml:space="preserve">[00:02:11] </w:t>
      </w:r>
      <w:r>
        <w:t>เพราะฉะนั้นหน้าตาของ AI นะไม่ใช่แค่พอ</w:t>
      </w:r>
    </w:p>
    <w:p>
      <w:r>
        <w:rPr>
          <w:b/>
        </w:rPr>
        <w:t xml:space="preserve">[00:02:13] </w:t>
      </w:r>
      <w:r>
        <w:t>คอร์ดนะหน้าตาของ AI เนี่ยใน 5 ปี 10 ปี</w:t>
      </w:r>
    </w:p>
    <w:p>
      <w:r>
        <w:rPr>
          <w:b/>
        </w:rPr>
        <w:t xml:space="preserve">[00:02:16] </w:t>
      </w:r>
      <w:r>
        <w:t>เนี่ยผมว่าเราจินตนาการไม่ออกหรอกครับตอน</w:t>
      </w:r>
    </w:p>
    <w:p>
      <w:r>
        <w:rPr>
          <w:b/>
        </w:rPr>
        <w:t xml:space="preserve">[00:02:18] </w:t>
      </w:r>
      <w:r>
        <w:t>เนี้ยแต่ที่เรารู้คือถ้าเราไม่ใช้มันตอน</w:t>
      </w:r>
    </w:p>
    <w:p>
      <w:r>
        <w:rPr>
          <w:b/>
        </w:rPr>
        <w:t xml:space="preserve">[00:02:20] </w:t>
      </w:r>
      <w:r>
        <w:t>เนี้ยเราในอีก 5 ปีจะกลับมาด่าตัวเองเว้ย</w:t>
      </w:r>
    </w:p>
    <w:p>
      <w:r>
        <w:rPr>
          <w:b/>
        </w:rPr>
        <w:t xml:space="preserve">[00:02:22] </w:t>
      </w:r>
      <w:r>
        <w:t>ว่าทำไมมึงไม่เริ่มใช้ตั้งแต่จุดเริ่มต้น</w:t>
      </w:r>
    </w:p>
    <w:p>
      <w:r>
        <w:rPr>
          <w:b/>
        </w:rPr>
        <w:t xml:space="preserve">[00:02:25] </w:t>
      </w:r>
      <w:r>
        <w:t>แรกๆนะครับวันนี้ผมก็เลยอยากจะมาลองแชร์</w:t>
      </w:r>
    </w:p>
    <w:p>
      <w:r>
        <w:rPr>
          <w:b/>
        </w:rPr>
        <w:t xml:space="preserve">[00:02:27] </w:t>
      </w:r>
      <w:r>
        <w:t>ให้ทุกคนเผื่อใครจะได้เป็นไอเดียหรือเอา</w:t>
      </w:r>
    </w:p>
    <w:p>
      <w:r>
        <w:rPr>
          <w:b/>
        </w:rPr>
        <w:t xml:space="preserve">[00:02:29] </w:t>
      </w:r>
      <w:r>
        <w:t>ADAP ไปใช้ในชีวิตประจำวันของงานของทุก</w:t>
      </w:r>
    </w:p>
    <w:p>
      <w:r>
        <w:rPr>
          <w:b/>
        </w:rPr>
        <w:t xml:space="preserve">[00:02:32] </w:t>
      </w:r>
      <w:r>
        <w:t>คนก็สุดจะแล้วแต่นะครับเพราะว่าแน่นอน</w:t>
      </w:r>
    </w:p>
    <w:p>
      <w:r>
        <w:rPr>
          <w:b/>
        </w:rPr>
        <w:t xml:space="preserve">[00:02:34] </w:t>
      </w:r>
      <w:r>
        <w:t>อันเนี้มันก็คือ use casสของผมถูกป่ะไอ้</w:t>
      </w:r>
    </w:p>
    <w:p>
      <w:r>
        <w:rPr>
          <w:b/>
        </w:rPr>
        <w:t xml:space="preserve">[00:02:36] </w:t>
      </w:r>
      <w:r>
        <w:t>workflow เนี่ยมันไม่ใช่ทุกคนที่จะทำ</w:t>
      </w:r>
    </w:p>
    <w:p>
      <w:r>
        <w:rPr>
          <w:b/>
        </w:rPr>
        <w:t xml:space="preserve">[00:02:38] </w:t>
      </w:r>
      <w:r>
        <w:t>ช่องเกี่ยวกับการลงทุนแบบผมเพราะฉะนั้น</w:t>
      </w:r>
    </w:p>
    <w:p>
      <w:r>
        <w:rPr>
          <w:b/>
        </w:rPr>
        <w:t xml:space="preserve">[00:02:40] </w:t>
      </w:r>
      <w:r>
        <w:t>รอบผมไปก็เท่านั้นน่ะแต่ว่าสิ่งที่ผมอยาก</w:t>
      </w:r>
    </w:p>
    <w:p>
      <w:r>
        <w:rPr>
          <w:b/>
        </w:rPr>
        <w:t xml:space="preserve">[00:02:42] </w:t>
      </w:r>
      <w:r>
        <w:t>จะสื่อก็คืออยากให้ทุกคนเนี่ยมีไอเดียใน</w:t>
      </w:r>
    </w:p>
    <w:p>
      <w:r>
        <w:rPr>
          <w:b/>
        </w:rPr>
        <w:t xml:space="preserve">[00:02:44] </w:t>
      </w:r>
      <w:r>
        <w:t>การเอา Clord  Code หรือว่าจะเป็นโมเดล AI</w:t>
      </w:r>
    </w:p>
    <w:p>
      <w:r>
        <w:rPr>
          <w:b/>
        </w:rPr>
        <w:t xml:space="preserve">[00:02:47] </w:t>
      </w:r>
      <w:r>
        <w:t>อื่นๆก็ได้นะ Codex  Gemini อะไรก็แล้ว</w:t>
      </w:r>
    </w:p>
    <w:p>
      <w:r>
        <w:rPr>
          <w:b/>
        </w:rPr>
        <w:t xml:space="preserve">[00:02:50] </w:t>
      </w:r>
      <w:r>
        <w:t>แต่เลยเอามาช่วยให้ชีวิตเรามันง่ายขึ้นนะ</w:t>
      </w:r>
    </w:p>
    <w:p>
      <w:r>
        <w:rPr>
          <w:b/>
        </w:rPr>
        <w:t xml:space="preserve">[00:02:52] </w:t>
      </w:r>
      <w:r>
        <w:t>ครับแต่โอเคจริงๆแล้วน่ะผมมีอีกระบบนึง</w:t>
      </w:r>
    </w:p>
    <w:p>
      <w:r>
        <w:rPr>
          <w:b/>
        </w:rPr>
        <w:t xml:space="preserve">[00:02:54] </w:t>
      </w:r>
      <w:r>
        <w:t>ที่เอามาเป็นเลขาส่วนตัวเนาะที่ใครเป็น</w:t>
      </w:r>
    </w:p>
    <w:p>
      <w:r>
        <w:rPr>
          <w:b/>
        </w:rPr>
        <w:t xml:space="preserve">[00:02:56] </w:t>
      </w:r>
      <w:r>
        <w:t>เมberผมสร้างกับทุกคนสามารถไปดูได้นะครับ</w:t>
      </w:r>
    </w:p>
    <w:p>
      <w:r>
        <w:rPr>
          <w:b/>
        </w:rPr>
        <w:t xml:space="preserve">[00:02:59] </w:t>
      </w:r>
      <w:r>
        <w:t>ซึ่งผมก็ยังใช้อยู่นะแต่ว่าผมขี้เกียจ</w:t>
      </w:r>
    </w:p>
    <w:p>
      <w:r>
        <w:rPr>
          <w:b/>
        </w:rPr>
        <w:t xml:space="preserve">[00:03:01] </w:t>
      </w:r>
      <w:r>
        <w:t>เบลอครับคือมันมีบางอย่างที่มันส่วนตัว</w:t>
      </w:r>
    </w:p>
    <w:p>
      <w:r>
        <w:rPr>
          <w:b/>
        </w:rPr>
        <w:t xml:space="preserve">[00:03:03] </w:t>
      </w:r>
      <w:r>
        <w:t>ส่วนตัวเกินไปที่ผมจะเปิดผมก็เลยไม่อยาก</w:t>
      </w:r>
    </w:p>
    <w:p>
      <w:r>
        <w:rPr>
          <w:b/>
        </w:rPr>
        <w:t xml:space="preserve">[00:03:06] </w:t>
      </w:r>
      <w:r>
        <w:t>ลำบากชีวิตตอนไปนั่งตัดต่อนะครับก็เลยจะ</w:t>
      </w:r>
    </w:p>
    <w:p>
      <w:r>
        <w:rPr>
          <w:b/>
        </w:rPr>
        <w:t xml:space="preserve">[00:03:08] </w:t>
      </w:r>
      <w:r>
        <w:t>เอาระบบที่ผมใช้ในการทำ YouTube มาเปิด</w:t>
      </w:r>
    </w:p>
    <w:p>
      <w:r>
        <w:rPr>
          <w:b/>
        </w:rPr>
        <w:t xml:space="preserve">[00:03:11] </w:t>
      </w:r>
      <w:r>
        <w:t>ให้ทุกคนดูแล้วกันซึ่งจริงๆไอเดียคอหลัก</w:t>
      </w:r>
    </w:p>
    <w:p>
      <w:r>
        <w:rPr>
          <w:b/>
        </w:rPr>
        <w:t xml:space="preserve">[00:03:13] </w:t>
      </w:r>
      <w:r>
        <w:t>มันคล้ายๆกันเนาะแต่ว่ามันอาจจะไปหน่อย</w:t>
      </w:r>
    </w:p>
    <w:p>
      <w:r>
        <w:rPr>
          <w:b/>
        </w:rPr>
        <w:t xml:space="preserve">[00:03:15] </w:t>
      </w:r>
      <w:r>
        <w:t>สำหรับบางคนบางคนที่ไม่ได้ทำคลิป YouTube</w:t>
      </w:r>
    </w:p>
    <w:p>
      <w:r>
        <w:rPr>
          <w:b/>
        </w:rPr>
        <w:t xml:space="preserve">[00:03:17] </w:t>
      </w:r>
      <w:r>
        <w:t>นะครับแต่ว่าผมว่ามันน่าจะพอเป็นไอเดีย</w:t>
      </w:r>
    </w:p>
    <w:p>
      <w:r>
        <w:rPr>
          <w:b/>
        </w:rPr>
        <w:t xml:space="preserve">[00:03:20] </w:t>
      </w:r>
      <w:r>
        <w:t>เอาไปadดapเป็นอย่างอื่นได้อ่ะเนาะหรือ</w:t>
      </w:r>
    </w:p>
    <w:p>
      <w:r>
        <w:rPr>
          <w:b/>
        </w:rPr>
        <w:t xml:space="preserve">[00:03:22] </w:t>
      </w:r>
      <w:r>
        <w:t>อย่างช่องของคนนี้นะครับเขาก็เอาไว้ช่วย</w:t>
      </w:r>
    </w:p>
    <w:p>
      <w:r>
        <w:rPr>
          <w:b/>
        </w:rPr>
        <w:t xml:space="preserve">[00:03:24] </w:t>
      </w:r>
      <w:r>
        <w:t>จดMeetิ้สมมุติคุณเป็นคนที่ต้องมี meeting</w:t>
      </w:r>
    </w:p>
    <w:p>
      <w:r>
        <w:rPr>
          <w:b/>
        </w:rPr>
        <w:t xml:space="preserve">[00:03:27] </w:t>
      </w:r>
      <w:r>
        <w:t>เยอะมากเลยแล้วพรุ่งนี้จะต้องมี meeting</w:t>
      </w:r>
    </w:p>
    <w:p>
      <w:r>
        <w:rPr>
          <w:b/>
        </w:rPr>
        <w:t xml:space="preserve">[00:03:28] </w:t>
      </w:r>
      <w:r>
        <w:t>กับคนๆนึงเนี่ยก็ไปถามclอร์ด coach ได้</w:t>
      </w:r>
    </w:p>
    <w:p>
      <w:r>
        <w:rPr>
          <w:b/>
        </w:rPr>
        <w:t xml:space="preserve">[00:03:30] </w:t>
      </w:r>
      <w:r>
        <w:t>เลยว่าช่วยเตรียมไฟล์ให้หน่อยเพราะว่าคุณ</w:t>
      </w:r>
    </w:p>
    <w:p>
      <w:r>
        <w:rPr>
          <w:b/>
        </w:rPr>
        <w:t xml:space="preserve">[00:03:33] </w:t>
      </w:r>
      <w:r>
        <w:t>เชื่อมชีวิตของคุณลงไปทุกอย่างกลับมาแล้ว</w:t>
      </w:r>
    </w:p>
    <w:p>
      <w:r>
        <w:rPr>
          <w:b/>
        </w:rPr>
        <w:t xml:space="preserve">[00:03:35] </w:t>
      </w:r>
      <w:r>
        <w:t>ถูกป่ะว่าก่อนหน้านี้เคยคุยอะไรกับคนนี้</w:t>
      </w:r>
    </w:p>
    <w:p>
      <w:r>
        <w:rPr>
          <w:b/>
        </w:rPr>
        <w:t xml:space="preserve">[00:03:37] </w:t>
      </w:r>
      <w:r>
        <w:t>ไว้ก่อนหน้านี้ต้องมีอะไรบ้างถูกมั้ย</w:t>
      </w:r>
    </w:p>
    <w:p>
      <w:r>
        <w:rPr>
          <w:b/>
        </w:rPr>
        <w:t xml:space="preserve">[00:03:39] </w:t>
      </w:r>
      <w:r>
        <w:t>เพราะอย่างผมเองเนี่ยทำช่อง YouTube นะ</w:t>
      </w:r>
    </w:p>
    <w:p>
      <w:r>
        <w:rPr>
          <w:b/>
        </w:rPr>
        <w:t xml:space="preserve">[00:03:41] </w:t>
      </w:r>
      <w:r>
        <w:t>ครับก็ไม่ใช่งานหลักผมถูกป่ะ YouTube</w:t>
      </w:r>
    </w:p>
    <w:p>
      <w:r>
        <w:rPr>
          <w:b/>
        </w:rPr>
        <w:t xml:space="preserve">[00:03:43] </w:t>
      </w:r>
      <w:r>
        <w:t>ช่วงเนี้ยครับแต่ว่าผมสามารถปล่อยคลิป</w:t>
      </w:r>
    </w:p>
    <w:p>
      <w:r>
        <w:rPr>
          <w:b/>
        </w:rPr>
        <w:t xml:space="preserve">[00:03:45] </w:t>
      </w:r>
      <w:r>
        <w:t>อย่างน้อยอาทิตย์ละ 2 คลิปได้มาค่อนข้าง</w:t>
      </w:r>
    </w:p>
    <w:p>
      <w:r>
        <w:rPr>
          <w:b/>
        </w:rPr>
        <w:t xml:space="preserve">[00:03:47] </w:t>
      </w:r>
      <w:r>
        <w:t>ที่จะสม่ำเสมอบางอาทิตย์มี 3-4 คลิปด้วย</w:t>
      </w:r>
    </w:p>
    <w:p>
      <w:r>
        <w:rPr>
          <w:b/>
        </w:rPr>
        <w:t xml:space="preserve">[00:03:50] </w:t>
      </w:r>
      <w:r>
        <w:t>ซ้ำก็เพราะว่าระบบนี้แหละครับที่ช่วยเอา</w:t>
      </w:r>
    </w:p>
    <w:p>
      <w:r>
        <w:rPr>
          <w:b/>
        </w:rPr>
        <w:t xml:space="preserve">[00:03:52] </w:t>
      </w:r>
      <w:r>
        <w:t>ไว้ผมก็อยากจะถามความเห็นทุกคนที่ดูอยู่</w:t>
      </w:r>
    </w:p>
    <w:p>
      <w:r>
        <w:rPr>
          <w:b/>
        </w:rPr>
        <w:t xml:space="preserve">[00:03:54] </w:t>
      </w:r>
      <w:r>
        <w:t>เหมือนกันว่าเฮ้ยตั้งแต่คลิปอาร์มนะครับ</w:t>
      </w:r>
    </w:p>
    <w:p>
      <w:r>
        <w:rPr>
          <w:b/>
        </w:rPr>
        <w:t xml:space="preserve">[00:03:55] </w:t>
      </w:r>
      <w:r>
        <w:t>อันนี้หลังจากนั้นน่ะผมใช้ AI ระบบเนี้ย</w:t>
      </w:r>
    </w:p>
    <w:p>
      <w:r>
        <w:rPr>
          <w:b/>
        </w:rPr>
        <w:t xml:space="preserve">[00:03:58] </w:t>
      </w:r>
      <w:r>
        <w:t>มาหมดเลยอยากรู้ว่า Quality มันดรอปลง</w:t>
      </w:r>
    </w:p>
    <w:p>
      <w:r>
        <w:rPr>
          <w:b/>
        </w:rPr>
        <w:t xml:space="preserve">[00:04:01] </w:t>
      </w:r>
      <w:r>
        <w:t>มั้ยหรือว่า Quality มันเพิ่มขึ้นหรือ</w:t>
      </w:r>
    </w:p>
    <w:p>
      <w:r>
        <w:rPr>
          <w:b/>
        </w:rPr>
        <w:t xml:space="preserve">[00:04:02] </w:t>
      </w:r>
      <w:r>
        <w:t>เหมือนเดิมก็ได้ถ้าเหมือนเดิมก็ไม่เป็นไร</w:t>
      </w:r>
    </w:p>
    <w:p>
      <w:r>
        <w:rPr>
          <w:b/>
        </w:rPr>
        <w:t xml:space="preserve">[00:04:04] </w:t>
      </w:r>
      <w:r>
        <w:t>เพราะว่า Net  Positive อยู่ดีเพราะว่าผม</w:t>
      </w:r>
    </w:p>
    <w:p>
      <w:r>
        <w:rPr>
          <w:b/>
        </w:rPr>
        <w:t xml:space="preserve">[00:04:06] </w:t>
      </w:r>
      <w:r>
        <w:t>ใช้เวลาต่อคลิปน้อยลงนะครับก็อยากรู้ทุก</w:t>
      </w:r>
    </w:p>
    <w:p>
      <w:r>
        <w:rPr>
          <w:b/>
        </w:rPr>
        <w:t xml:space="preserve">[00:04:08] </w:t>
      </w:r>
      <w:r>
        <w:t>คนเหมือนกันถ้าใครเคยดูคลิปอาร์มแล้วไล่</w:t>
      </w:r>
    </w:p>
    <w:p>
      <w:r>
        <w:rPr>
          <w:b/>
        </w:rPr>
        <w:t xml:space="preserve">[00:04:10] </w:t>
      </w:r>
      <w:r>
        <w:t>ไปเนี่ยผมใช้ AI หมดเลยนะครับทุกคลิปรวม</w:t>
      </w:r>
    </w:p>
    <w:p>
      <w:r>
        <w:rPr>
          <w:b/>
        </w:rPr>
        <w:t xml:space="preserve">[00:04:12] </w:t>
      </w:r>
      <w:r>
        <w:t>ถึงคลิปนี้ด้วยเนาะก่อนอื่นเรามาเริ่มที่</w:t>
      </w:r>
    </w:p>
    <w:p>
      <w:r>
        <w:rPr>
          <w:b/>
        </w:rPr>
        <w:t xml:space="preserve">[00:04:14] </w:t>
      </w:r>
      <w:r>
        <w:t>ว่าทำไมก่อนดีกว่าทำไมผมถึงตื่นเช้านี้มา</w:t>
      </w:r>
    </w:p>
    <w:p>
      <w:r>
        <w:rPr>
          <w:b/>
        </w:rPr>
        <w:t xml:space="preserve">[00:04:17] </w:t>
      </w:r>
      <w:r>
        <w:t>แล้วก็อยากทำคลิปนี้เลยนะครับคือผมเพิ่ง</w:t>
      </w:r>
    </w:p>
    <w:p>
      <w:r>
        <w:rPr>
          <w:b/>
        </w:rPr>
        <w:t xml:space="preserve">[00:04:19] </w:t>
      </w:r>
      <w:r>
        <w:t>เรียนคอร์ส Code เนี่ยไม่ถึง 2 เดือนด้วย</w:t>
      </w:r>
    </w:p>
    <w:p>
      <w:r>
        <w:rPr>
          <w:b/>
        </w:rPr>
        <w:t xml:space="preserve">[00:04:21] </w:t>
      </w:r>
      <w:r>
        <w:t>ซ้ำนะครับแต่ว่าผมใช้ทุกวันไงใช้ทุก</w:t>
      </w:r>
    </w:p>
    <w:p>
      <w:r>
        <w:rPr>
          <w:b/>
        </w:rPr>
        <w:t xml:space="preserve">[00:04:23] </w:t>
      </w:r>
      <w:r>
        <w:t>วันเลยแต่ว่าประเด็นก็คือผมไปดูคลิปนี้</w:t>
      </w:r>
    </w:p>
    <w:p>
      <w:r>
        <w:rPr>
          <w:b/>
        </w:rPr>
        <w:t xml:space="preserve">[00:04:25] </w:t>
      </w:r>
      <w:r>
        <w:t>แล้วก็เฮ้ยเฮ้ยแนะนำนะครับถ้าใครอยากที่</w:t>
      </w:r>
    </w:p>
    <w:p>
      <w:r>
        <w:rPr>
          <w:b/>
        </w:rPr>
        <w:t xml:space="preserve">[00:04:28] </w:t>
      </w:r>
      <w:r>
        <w:t>จะลองระบบคอร์สเนี่ยให้ทำแบบในคลิปเนี้ย</w:t>
      </w:r>
    </w:p>
    <w:p>
      <w:r>
        <w:rPr>
          <w:b/>
        </w:rPr>
        <w:t xml:space="preserve">[00:04:31] </w:t>
      </w:r>
      <w:r>
        <w:t>ที่เขาเริ่มเนี่ยนะครับก็คือแลกเริ่มแรก</w:t>
      </w:r>
    </w:p>
    <w:p>
      <w:r>
        <w:rPr>
          <w:b/>
        </w:rPr>
        <w:t xml:space="preserve">[00:04:33] </w:t>
      </w:r>
      <w:r>
        <w:t>ก่อนบอก AI ให้มันสัมภาษณ์เราสัมภาษณ์ว่า</w:t>
      </w:r>
    </w:p>
    <w:p>
      <w:r>
        <w:rPr>
          <w:b/>
        </w:rPr>
        <w:t xml:space="preserve">[00:04:36] </w:t>
      </w:r>
      <w:r>
        <w:t>เฮ้ยชีวิตประจำวันวันๆนึงเนี่ยเราทำอะไร</w:t>
      </w:r>
    </w:p>
    <w:p>
      <w:r>
        <w:rPr>
          <w:b/>
        </w:rPr>
        <w:t xml:space="preserve">[00:04:38] </w:t>
      </w:r>
      <w:r>
        <w:t>บ้าง AI มันจะได้รู้ใช่ป่ะว่าทุกวันเนี้ย</w:t>
      </w:r>
    </w:p>
    <w:p>
      <w:r>
        <w:rPr>
          <w:b/>
        </w:rPr>
        <w:t xml:space="preserve">[00:04:41] </w:t>
      </w:r>
      <w:r>
        <w:t>คุณทำงานอะไรบ้างเสร็จแล้ว AI เนี่ยมันก็</w:t>
      </w:r>
    </w:p>
    <w:p>
      <w:r>
        <w:rPr>
          <w:b/>
        </w:rPr>
        <w:t xml:space="preserve">[00:04:43] </w:t>
      </w:r>
      <w:r>
        <w:t>จะ suggest เราใช้งานตรงนั้นตรงนี้สำหรับ</w:t>
      </w:r>
    </w:p>
    <w:p>
      <w:r>
        <w:rPr>
          <w:b/>
        </w:rPr>
        <w:t xml:space="preserve">[00:04:46] </w:t>
      </w:r>
      <w:r>
        <w:t>คอร์สเนี่ยมาช่วยชีวิตเราได้นะแล้วมันก็</w:t>
      </w:r>
    </w:p>
    <w:p>
      <w:r>
        <w:rPr>
          <w:b/>
        </w:rPr>
        <w:t xml:space="preserve">[00:04:48] </w:t>
      </w:r>
      <w:r>
        <w:t>ค่อยๆสร้างไปกับเราพอสร้างไปปุ๊บคุณก็จะ</w:t>
      </w:r>
    </w:p>
    <w:p>
      <w:r>
        <w:rPr>
          <w:b/>
        </w:rPr>
        <w:t xml:space="preserve">[00:04:51] </w:t>
      </w:r>
      <w:r>
        <w:t>ค่อยๆเรียนรู้คุณเรียนรู้ไปปุ๊บคุณก็จะ</w:t>
      </w:r>
    </w:p>
    <w:p>
      <w:r>
        <w:rPr>
          <w:b/>
        </w:rPr>
        <w:t xml:space="preserve">[00:04:53] </w:t>
      </w:r>
      <w:r>
        <w:t>รู้ว่าเฮ้ยมันมีมากกว่านี้ที่สามารถทำได้</w:t>
      </w:r>
    </w:p>
    <w:p>
      <w:r>
        <w:rPr>
          <w:b/>
        </w:rPr>
        <w:t xml:space="preserve">[00:04:55] </w:t>
      </w:r>
      <w:r>
        <w:t>แล้วมันก็จะวนอยู่อย่างเงี้ยไปเรื่อยๆ</w:t>
      </w:r>
    </w:p>
    <w:p>
      <w:r>
        <w:rPr>
          <w:b/>
        </w:rPr>
        <w:t xml:space="preserve">[00:04:56] </w:t>
      </w:r>
      <w:r>
        <w:t>ซึ่งอันนี้แหละครับคือสิ่งที่ผมผ่านมา</w:t>
      </w:r>
    </w:p>
    <w:p>
      <w:r>
        <w:rPr>
          <w:b/>
        </w:rPr>
        <w:t xml:space="preserve">[00:04:58] </w:t>
      </w:r>
      <w:r>
        <w:t>เดือนกว่าๆแล้วรู้สึกว่ามันเปลี่ยนชีวิต</w:t>
      </w:r>
    </w:p>
    <w:p>
      <w:r>
        <w:rPr>
          <w:b/>
        </w:rPr>
        <w:t xml:space="preserve">[00:05:00] </w:t>
      </w:r>
      <w:r>
        <w:t>ของผมไปเลยนะกับการทำงานด้วยclอร์ด coe</w:t>
      </w:r>
    </w:p>
    <w:p>
      <w:r>
        <w:rPr>
          <w:b/>
        </w:rPr>
        <w:t xml:space="preserve">[00:05:03] </w:t>
      </w:r>
      <w:r>
        <w:t>เนี่ยก็เลยอยากให้อยากจะทำคลิปมานำเสนอ</w:t>
      </w:r>
    </w:p>
    <w:p>
      <w:r>
        <w:rPr>
          <w:b/>
        </w:rPr>
        <w:t xml:space="preserve">[00:05:05] </w:t>
      </w:r>
      <w:r>
        <w:t>ให้ทุกคนไปลองกันนะครับซึ่งการสัมภาษณ์</w:t>
      </w:r>
    </w:p>
    <w:p>
      <w:r>
        <w:rPr>
          <w:b/>
        </w:rPr>
        <w:t xml:space="preserve">[00:05:07] </w:t>
      </w:r>
      <w:r>
        <w:t>แรกมันก็อาจจะนานหน่อยนะครับอย่างของผม</w:t>
      </w:r>
    </w:p>
    <w:p>
      <w:r>
        <w:rPr>
          <w:b/>
        </w:rPr>
        <w:t xml:space="preserve">[00:05:09] </w:t>
      </w:r>
      <w:r>
        <w:t>เนี่ยก็น่าจะชั่วโมงกว่าเหมือนกันใครอยาก</w:t>
      </w:r>
    </w:p>
    <w:p>
      <w:r>
        <w:rPr>
          <w:b/>
        </w:rPr>
        <w:t xml:space="preserve">[00:05:11] </w:t>
      </w:r>
      <w:r>
        <w:t>ไปอ่านรายละเอียดเต็มๆก็ได้ที่บทความใน x</w:t>
      </w:r>
    </w:p>
    <w:p>
      <w:r>
        <w:rPr>
          <w:b/>
        </w:rPr>
        <w:t xml:space="preserve">[00:05:15] </w:t>
      </w:r>
      <w:r>
        <w:t>หรือว่า substack นะครับไม่งั้นเดี๋ยว</w:t>
      </w:r>
    </w:p>
    <w:p>
      <w:r>
        <w:rPr>
          <w:b/>
        </w:rPr>
        <w:t xml:space="preserve">[00:05:16] </w:t>
      </w:r>
      <w:r>
        <w:t>คลิปมันจะยาวเกินแต่ว่าหลักๆก็คือมันจะ</w:t>
      </w:r>
    </w:p>
    <w:p>
      <w:r>
        <w:rPr>
          <w:b/>
        </w:rPr>
        <w:t xml:space="preserve">[00:05:18] </w:t>
      </w:r>
      <w:r>
        <w:t>ได้ออกมาเป็นไฟล์ไฟล์นึงเท่านั้นแหละ</w:t>
      </w:r>
    </w:p>
    <w:p>
      <w:r>
        <w:rPr>
          <w:b/>
        </w:rPr>
        <w:t xml:space="preserve">[00:05:20] </w:t>
      </w:r>
      <w:r>
        <w:t>อย่างของผมเนี่ยเป็นไฟล์ p.md ถูกป่ะผม</w:t>
      </w:r>
    </w:p>
    <w:p>
      <w:r>
        <w:rPr>
          <w:b/>
        </w:rPr>
        <w:t xml:space="preserve">[00:05:22] </w:t>
      </w:r>
      <w:r>
        <w:t>ชื่อเพเนาะสวัสดีคนที่เพิ่งรู้จักนะครับ</w:t>
      </w:r>
    </w:p>
    <w:p>
      <w:r>
        <w:rPr>
          <w:b/>
        </w:rPr>
        <w:t xml:space="preserve">[00:05:24] </w:t>
      </w:r>
      <w:r>
        <w:t>p.md ดีมันก็คือ text ไฟล์อันนึงที่อยู่</w:t>
      </w:r>
    </w:p>
    <w:p>
      <w:r>
        <w:rPr>
          <w:b/>
        </w:rPr>
        <w:t xml:space="preserve">[00:05:26] </w:t>
      </w:r>
      <w:r>
        <w:t>ในโฟลเดอร์นี้นะครับเป็น text ไฟล์ที่บอก</w:t>
      </w:r>
    </w:p>
    <w:p>
      <w:r>
        <w:rPr>
          <w:b/>
        </w:rPr>
        <w:t xml:space="preserve">[00:05:28] </w:t>
      </w:r>
      <w:r>
        <w:t>ทั้งหมดเลยว่าผมคือใครผมทำอาชีพอะไรผมชอบ</w:t>
      </w:r>
    </w:p>
    <w:p>
      <w:r>
        <w:rPr>
          <w:b/>
        </w:rPr>
        <w:t xml:space="preserve">[00:05:31] </w:t>
      </w:r>
      <w:r>
        <w:t>อะไรไม่ชอบอะไรมันก็จะรวบรวมไว้ในไฟล์</w:t>
      </w:r>
    </w:p>
    <w:p>
      <w:r>
        <w:rPr>
          <w:b/>
        </w:rPr>
        <w:t xml:space="preserve">[00:05:33] </w:t>
      </w:r>
      <w:r>
        <w:t>นั้นแล้วคอร์ดจะได้รู้จักผมตลอดเวลาเนาะ</w:t>
      </w:r>
    </w:p>
    <w:p>
      <w:r>
        <w:rPr>
          <w:b/>
        </w:rPr>
        <w:t xml:space="preserve">[00:05:35] </w:t>
      </w:r>
      <w:r>
        <w:t>ว่าผมเป็นใครทำยังไงนะครับซึ่งตัวช่วยใน</w:t>
      </w:r>
    </w:p>
    <w:p>
      <w:r>
        <w:rPr>
          <w:b/>
        </w:rPr>
        <w:t xml:space="preserve">[00:05:37] </w:t>
      </w:r>
      <w:r>
        <w:t>การคุยกันเนี่ยแทนที่นั่งพิมพ์เป็น</w:t>
      </w:r>
    </w:p>
    <w:p>
      <w:r>
        <w:rPr>
          <w:b/>
        </w:rPr>
        <w:t xml:space="preserve">[00:05:39] </w:t>
      </w:r>
      <w:r>
        <w:t>ชั่วโมงถูกป่ะก็คือการพูดครับมันจะประมวล</w:t>
      </w:r>
    </w:p>
    <w:p>
      <w:r>
        <w:rPr>
          <w:b/>
        </w:rPr>
        <w:t xml:space="preserve">[00:05:42] </w:t>
      </w:r>
      <w:r>
        <w:t>ผลออกมาง่ายกว่าถ้าใครไม่เก่งอังกฤษพูด</w:t>
      </w:r>
    </w:p>
    <w:p>
      <w:r>
        <w:rPr>
          <w:b/>
        </w:rPr>
        <w:t xml:space="preserve">[00:05:44] </w:t>
      </w:r>
      <w:r>
        <w:t>ภาษาไทยไปก็ได้เนาะแต่ผมพูดภาษาอังกฤษมัน</w:t>
      </w:r>
    </w:p>
    <w:p>
      <w:r>
        <w:rPr>
          <w:b/>
        </w:rPr>
        <w:t xml:space="preserve">[00:05:46] </w:t>
      </w:r>
      <w:r>
        <w:t>ก็จะประหยัด token หน่อยแต่ว่าพูดภาษาไทย</w:t>
      </w:r>
    </w:p>
    <w:p>
      <w:r>
        <w:rPr>
          <w:b/>
        </w:rPr>
        <w:t xml:space="preserve">[00:05:48] </w:t>
      </w:r>
      <w:r>
        <w:t>ไปกับมันก็ได้มันจะได้ง่ายหน่อยนะครับ</w:t>
      </w:r>
    </w:p>
    <w:p>
      <w:r>
        <w:rPr>
          <w:b/>
        </w:rPr>
        <w:t xml:space="preserve">[00:05:50] </w:t>
      </w:r>
      <w:r>
        <w:t>ซึ่งผมก็มีตัวช่วยก็คือโปรแกรมนี้ครับก็</w:t>
      </w:r>
    </w:p>
    <w:p>
      <w:r>
        <w:rPr>
          <w:b/>
        </w:rPr>
        <w:t xml:space="preserve">[00:05:52] </w:t>
      </w:r>
      <w:r>
        <w:t>คือ Visper  Flow จริงๆมันมีหลายแอปแหละ</w:t>
      </w:r>
    </w:p>
    <w:p>
      <w:r>
        <w:rPr>
          <w:b/>
        </w:rPr>
        <w:t xml:space="preserve">[00:05:54] </w:t>
      </w:r>
      <w:r>
        <w:t>แต่ว่าผมเจออันนี้โฆษณาอยู่แล้วผมว่าเออ</w:t>
      </w:r>
    </w:p>
    <w:p>
      <w:r>
        <w:rPr>
          <w:b/>
        </w:rPr>
        <w:t xml:space="preserve">[00:05:57] </w:t>
      </w:r>
      <w:r>
        <w:t>มันก็ดีมันคือแอปที่เอาไว้พูดอ่ะครับพูด</w:t>
      </w:r>
    </w:p>
    <w:p>
      <w:r>
        <w:rPr>
          <w:b/>
        </w:rPr>
        <w:t xml:space="preserve">[00:05:59] </w:t>
      </w:r>
      <w:r>
        <w:t>ภาษาคนเข้าไปแล้วมันจะพิมพ์ให้เราแทนเช่น</w:t>
      </w:r>
    </w:p>
    <w:p>
      <w:r>
        <w:rPr>
          <w:b/>
        </w:rPr>
        <w:t xml:space="preserve">[00:06:02] </w:t>
      </w:r>
      <w:r>
        <w:t>[เสียงกระแอม]สวัสดีนี่คือการเทest</w:t>
      </w:r>
    </w:p>
    <w:p>
      <w:r>
        <w:rPr>
          <w:b/>
        </w:rPr>
        <w:t xml:space="preserve">[00:06:06] </w:t>
      </w:r>
      <w:r>
        <w:t>เห็นมยผมพูดไทยคำอังกฤษคำมันก็ยังแปลออก</w:t>
      </w:r>
    </w:p>
    <w:p>
      <w:r>
        <w:rPr>
          <w:b/>
        </w:rPr>
        <w:t xml:space="preserve">[00:06:10] </w:t>
      </w:r>
      <w:r>
        <w:t>มาได้เนาะแล้วก็ข้อดีอีกอันนึงก็คือมัน</w:t>
      </w:r>
    </w:p>
    <w:p>
      <w:r>
        <w:rPr>
          <w:b/>
        </w:rPr>
        <w:t xml:space="preserve">[00:06:12] </w:t>
      </w:r>
      <w:r>
        <w:t>สามารถใส่ dictionary ตรงนี้ได้ด้วยนะ</w:t>
      </w:r>
    </w:p>
    <w:p>
      <w:r>
        <w:rPr>
          <w:b/>
        </w:rPr>
        <w:t xml:space="preserve">[00:06:14] </w:t>
      </w:r>
      <w:r>
        <w:t>ครับ Andy  Jessy ตอนแรกมันสะกดผิดผมก็</w:t>
      </w:r>
    </w:p>
    <w:p>
      <w:r>
        <w:rPr>
          <w:b/>
        </w:rPr>
        <w:t xml:space="preserve">[00:06:16] </w:t>
      </w:r>
      <w:r>
        <w:t>เขียนไปให้มันแล้ว MDF  file  Mac  Clode</w:t>
      </w:r>
    </w:p>
    <w:p>
      <w:r>
        <w:rPr>
          <w:b/>
        </w:rPr>
        <w:t xml:space="preserve">[00:06:18] </w:t>
      </w:r>
      <w:r>
        <w:t>อะไรเงี้ยหรือว่าอันนี้ชื่อชื่อบุคคลเนาะ</w:t>
      </w:r>
    </w:p>
    <w:p>
      <w:r>
        <w:rPr>
          <w:b/>
        </w:rPr>
        <w:t xml:space="preserve">[00:06:21] </w:t>
      </w:r>
      <w:r>
        <w:t>ชื่อเมberของผมที่มันสะกดผิดผมก็ตั้งให้</w:t>
      </w:r>
    </w:p>
    <w:p>
      <w:r>
        <w:rPr>
          <w:b/>
        </w:rPr>
        <w:t xml:space="preserve">[00:06:23] </w:t>
      </w:r>
      <w:r>
        <w:t>มันนะครับมันจะได้รู้หรือว่าชื่อช่องผม</w:t>
      </w:r>
    </w:p>
    <w:p>
      <w:r>
        <w:rPr>
          <w:b/>
        </w:rPr>
        <w:t xml:space="preserve">[00:06:25] </w:t>
      </w:r>
      <w:r>
        <w:t>เนี่ยมันจะได้รู้ว่าถ้าผมพูดลงทุนไอี่นะ</w:t>
      </w:r>
    </w:p>
    <w:p>
      <w:r>
        <w:rPr>
          <w:b/>
        </w:rPr>
        <w:t xml:space="preserve">[00:06:27] </w:t>
      </w:r>
      <w:r>
        <w:t>ให้เขียนแบบนี้เป็นภาษาไทยแล้วก็อังกฤษ</w:t>
      </w:r>
    </w:p>
    <w:p>
      <w:r>
        <w:rPr>
          <w:b/>
        </w:rPr>
        <w:t xml:space="preserve">[00:06:29] </w:t>
      </w:r>
      <w:r>
        <w:t>อย่างี้ทุกคนก็จะสามารถใส่ dictionary</w:t>
      </w:r>
    </w:p>
    <w:p>
      <w:r>
        <w:rPr>
          <w:b/>
        </w:rPr>
        <w:t xml:space="preserve">[00:06:31] </w:t>
      </w:r>
      <w:r>
        <w:t>ของตัวเองได้ใช่มั้ยครับก็ดีนะไปลองเล่น</w:t>
      </w:r>
    </w:p>
    <w:p>
      <w:r>
        <w:rPr>
          <w:b/>
        </w:rPr>
        <w:t xml:space="preserve">[00:06:33] </w:t>
      </w:r>
      <w:r>
        <w:t>ฟรีดูก่อนได้กดลิงก์ข้างใต้ใน description</w:t>
      </w:r>
    </w:p>
    <w:p>
      <w:r>
        <w:rPr>
          <w:b/>
        </w:rPr>
        <w:t xml:space="preserve">[00:06:36] </w:t>
      </w:r>
      <w:r>
        <w:t>นะครับขอบคุณมากครับแต่เรามาต่อกันที่คำ</w:t>
      </w:r>
    </w:p>
    <w:p>
      <w:r>
        <w:rPr>
          <w:b/>
        </w:rPr>
        <w:t xml:space="preserve">[00:06:38] </w:t>
      </w:r>
      <w:r>
        <w:t>ถามต่อมาผมเชื่อว่าหลายๆคนก็น่าจะมี</w:t>
      </w:r>
    </w:p>
    <w:p>
      <w:r>
        <w:rPr>
          <w:b/>
        </w:rPr>
        <w:t xml:space="preserve">[00:06:40] </w:t>
      </w:r>
      <w:r>
        <w:t>เหมือนกันนะครับก็คือทำไมถึงต้องใช้</w:t>
      </w:r>
    </w:p>
    <w:p>
      <w:r>
        <w:rPr>
          <w:b/>
        </w:rPr>
        <w:t xml:space="preserve">[00:06:42] </w:t>
      </w:r>
      <w:r>
        <w:t>clอร์ด coe ถูกป่ะเพราะว่าเมื่อ 3</w:t>
      </w:r>
    </w:p>
    <w:p>
      <w:r>
        <w:rPr>
          <w:b/>
        </w:rPr>
        <w:t xml:space="preserve">[00:06:43] </w:t>
      </w:r>
      <w:r>
        <w:t>อาทิตย์ก่อนผมเพิ่งทำคลิปนี้ไปวิวค่อน</w:t>
      </w:r>
    </w:p>
    <w:p>
      <w:r>
        <w:rPr>
          <w:b/>
        </w:rPr>
        <w:t xml:space="preserve">[00:06:45] </w:t>
      </w:r>
      <w:r>
        <w:t>ข้างดีด้วยนะว่าผมใช้clอcวิorkยังไงบ้าง</w:t>
      </w:r>
    </w:p>
    <w:p>
      <w:r>
        <w:rPr>
          <w:b/>
        </w:rPr>
        <w:t xml:space="preserve">[00:06:48] </w:t>
      </w:r>
      <w:r>
        <w:t>ก็หน้าตาแบบที่ทุกคนน่าจะคุ้นเคยกันเปิด</w:t>
      </w:r>
    </w:p>
    <w:p>
      <w:r>
        <w:rPr>
          <w:b/>
        </w:rPr>
        <w:t xml:space="preserve">[00:06:50] </w:t>
      </w:r>
      <w:r>
        <w:t>ให้ดูอันนี้ถูกมั้มี UI มีอะไรเนี่ยเขียน</w:t>
      </w:r>
    </w:p>
    <w:p>
      <w:r>
        <w:rPr>
          <w:b/>
        </w:rPr>
        <w:t xml:space="preserve">[00:06:52] </w:t>
      </w:r>
      <w:r>
        <w:t>พร้อมทำงานในโฟลเดอร์ได้สร้างไฟล์ได้ก็</w:t>
      </w:r>
    </w:p>
    <w:p>
      <w:r>
        <w:rPr>
          <w:b/>
        </w:rPr>
        <w:t xml:space="preserve">[00:06:55] </w:t>
      </w:r>
      <w:r>
        <w:t>เหมือนที่คอร์ดโคทำได้หมดเลยถูกป่ะอ่าใช่</w:t>
      </w:r>
    </w:p>
    <w:p>
      <w:r>
        <w:rPr>
          <w:b/>
        </w:rPr>
        <w:t xml:space="preserve">[00:06:57] </w:t>
      </w:r>
      <w:r>
        <w:t>ครับตอนที่ผมอัดคลิปนั้นน่ะผมก็คิดเหมือน</w:t>
      </w:r>
    </w:p>
    <w:p>
      <w:r>
        <w:rPr>
          <w:b/>
        </w:rPr>
        <w:t xml:space="preserve">[00:06:59] </w:t>
      </w:r>
      <w:r>
        <w:t>ทุกคนนั่นแหละก็ในเมื่อมันมีคอร์โวแล้ว</w:t>
      </w:r>
    </w:p>
    <w:p>
      <w:r>
        <w:rPr>
          <w:b/>
        </w:rPr>
        <w:t xml:space="preserve">[00:07:01] </w:t>
      </w:r>
      <w:r>
        <w:t>ใช้คอร์ด Code ทำไมแต่ว่าเมื่อผมลองใช้</w:t>
      </w:r>
    </w:p>
    <w:p>
      <w:r>
        <w:rPr>
          <w:b/>
        </w:rPr>
        <w:t xml:space="preserve">[00:07:03] </w:t>
      </w:r>
      <w:r>
        <w:t>อ่ะผมก็พบว่าสิ่งที่คอร์ด Code ทำได้แต่</w:t>
      </w:r>
    </w:p>
    <w:p>
      <w:r>
        <w:rPr>
          <w:b/>
        </w:rPr>
        <w:t xml:space="preserve">[00:07:05] </w:t>
      </w:r>
      <w:r>
        <w:t>Cวทำไม่ได้เนี่ยมีเต็มไปหมดเลยเว้ย</w:t>
      </w:r>
    </w:p>
    <w:p>
      <w:r>
        <w:rPr>
          <w:b/>
        </w:rPr>
        <w:t xml:space="preserve">[00:07:08] </w:t>
      </w:r>
      <w:r>
        <w:t>อย่างแรกสุดง่ายสุดเลยนะคือมันแพงกว่า</w:t>
      </w:r>
    </w:p>
    <w:p>
      <w:r>
        <w:rPr>
          <w:b/>
        </w:rPr>
        <w:t xml:space="preserve">[00:07:10] </w:t>
      </w:r>
      <w:r>
        <w:t>เว้ย Cord  Cork เนี่ยมันต้อง Render  UI</w:t>
      </w:r>
    </w:p>
    <w:p>
      <w:r>
        <w:rPr>
          <w:b/>
        </w:rPr>
        <w:t xml:space="preserve">[00:07:12] </w:t>
      </w:r>
      <w:r>
        <w:t>ถูกป่ะ Render  UI เท่ากับ Token เท่ากับ</w:t>
      </w:r>
    </w:p>
    <w:p>
      <w:r>
        <w:rPr>
          <w:b/>
        </w:rPr>
        <w:t xml:space="preserve">[00:07:14] </w:t>
      </w:r>
      <w:r>
        <w:t>จ่ายแพงขึ้นคุณทำงานใน Cork แปลว่าคุณ</w:t>
      </w:r>
    </w:p>
    <w:p>
      <w:r>
        <w:rPr>
          <w:b/>
        </w:rPr>
        <w:t xml:space="preserve">[00:07:16] </w:t>
      </w:r>
      <w:r>
        <w:t>จ่ายแพงกว่าคนที่ทำงานใน Code อยู่แล้ว</w:t>
      </w:r>
    </w:p>
    <w:p>
      <w:r>
        <w:rPr>
          <w:b/>
        </w:rPr>
        <w:t xml:space="preserve">[00:07:19] </w:t>
      </w:r>
      <w:r>
        <w:t>full  stop อันนั้นคือง่ายสุดเลยเนาะ</w:t>
      </w:r>
    </w:p>
    <w:p>
      <w:r>
        <w:rPr>
          <w:b/>
        </w:rPr>
        <w:t xml:space="preserve">[00:07:20] </w:t>
      </w:r>
      <w:r>
        <w:t>ซึ่งทุกอย่างมันเหมือนกันเว้ยคุณจะถาม</w:t>
      </w:r>
    </w:p>
    <w:p>
      <w:r>
        <w:rPr>
          <w:b/>
        </w:rPr>
        <w:t xml:space="preserve">[00:07:22] </w:t>
      </w:r>
      <w:r>
        <w:t>คอร์ด Code โค้ดอ่ะถามใน Terminal อ่ะ</w:t>
      </w:r>
    </w:p>
    <w:p>
      <w:r>
        <w:rPr>
          <w:b/>
        </w:rPr>
        <w:t xml:space="preserve">[00:07:24] </w:t>
      </w:r>
      <w:r>
        <w:t>หน้าตาอย่างเงี้ยพิมพ์ถามในเนี้ยกับพิมพ์</w:t>
      </w:r>
    </w:p>
    <w:p>
      <w:r>
        <w:rPr>
          <w:b/>
        </w:rPr>
        <w:t xml:space="preserve">[00:07:26] </w:t>
      </w:r>
      <w:r>
        <w:t>ถามในแชทอ่ะมันก็เหมือนกันถูกป่ะมันก็ตอบ</w:t>
      </w:r>
    </w:p>
    <w:p>
      <w:r>
        <w:rPr>
          <w:b/>
        </w:rPr>
        <w:t xml:space="preserve">[00:07:28] </w:t>
      </w:r>
      <w:r>
        <w:t>เหมือนที่มันตอบคุณในแชทนั่นแหละอันนี้</w:t>
      </w:r>
    </w:p>
    <w:p>
      <w:r>
        <w:rPr>
          <w:b/>
        </w:rPr>
        <w:t xml:space="preserve">[00:07:30] </w:t>
      </w:r>
      <w:r>
        <w:t>คือฟิกชัที่ 1 นะครับที่อยากให้ทุกคนตัด</w:t>
      </w:r>
    </w:p>
    <w:p>
      <w:r>
        <w:rPr>
          <w:b/>
        </w:rPr>
        <w:t xml:space="preserve">[00:07:31] </w:t>
      </w:r>
      <w:r>
        <w:t>ออกไปก่อนถึงแม้ว่าหน้าตามันจะดูอะไรก็</w:t>
      </w:r>
    </w:p>
    <w:p>
      <w:r>
        <w:rPr>
          <w:b/>
        </w:rPr>
        <w:t xml:space="preserve">[00:07:33] </w:t>
      </w:r>
      <w:r>
        <w:t>ไม่รู้เนี่ยแต่ว่าจริงๆมันก็แค่แชทอันนึง</w:t>
      </w:r>
    </w:p>
    <w:p>
      <w:r>
        <w:rPr>
          <w:b/>
        </w:rPr>
        <w:t xml:space="preserve">[00:07:36] </w:t>
      </w:r>
      <w:r>
        <w:t>อ่ะแชท interface อันนึงเท่านั้นเองที่</w:t>
      </w:r>
    </w:p>
    <w:p>
      <w:r>
        <w:rPr>
          <w:b/>
        </w:rPr>
        <w:t xml:space="preserve">[00:07:37] </w:t>
      </w:r>
      <w:r>
        <w:t>เหมือนคุณพิมพ์เข้าไปถามในนี้ในหรือจะ</w:t>
      </w:r>
    </w:p>
    <w:p>
      <w:r>
        <w:rPr>
          <w:b/>
        </w:rPr>
        <w:t xml:space="preserve">[00:07:40] </w:t>
      </w:r>
      <w:r>
        <w:t>พิมพ์ถามในแชทเนี่ยมันก็เหมือนกันหรือคุณ</w:t>
      </w:r>
    </w:p>
    <w:p>
      <w:r>
        <w:rPr>
          <w:b/>
        </w:rPr>
        <w:t xml:space="preserve">[00:07:41] </w:t>
      </w:r>
      <w:r>
        <w:t>จะกดคอร์ด Code ในไอ้เนี่ยมันก็เหมือนกัน</w:t>
      </w:r>
    </w:p>
    <w:p>
      <w:r>
        <w:rPr>
          <w:b/>
        </w:rPr>
        <w:t xml:space="preserve">[00:07:44] </w:t>
      </w:r>
      <w:r>
        <w:t>ถูกมั้ยออนี่ทำงานค้างไว้ด้วยนะเป็นไงล่ะ</w:t>
      </w:r>
    </w:p>
    <w:p>
      <w:r>
        <w:rPr>
          <w:b/>
        </w:rPr>
        <w:t xml:space="preserve">[00:07:46] </w:t>
      </w:r>
      <w:r>
        <w:t>ประเด็นที่ 2 นะครับประเด็นที่ 2 มันจะมี</w:t>
      </w:r>
    </w:p>
    <w:p>
      <w:r>
        <w:rPr>
          <w:b/>
        </w:rPr>
        <w:t xml:space="preserve">[00:07:48] </w:t>
      </w:r>
      <w:r>
        <w:t>สิ่งที่เรียกว่า sub  agent  sub  agent</w:t>
      </w:r>
    </w:p>
    <w:p>
      <w:r>
        <w:rPr>
          <w:b/>
        </w:rPr>
        <w:t xml:space="preserve">[00:07:50] </w:t>
      </w:r>
      <w:r>
        <w:t>คืออะไรผมเปิดให้ดูเลยผมเรียกมันว่าลูก</w:t>
      </w:r>
    </w:p>
    <w:p>
      <w:r>
        <w:rPr>
          <w:b/>
        </w:rPr>
        <w:t xml:space="preserve">[00:07:52] </w:t>
      </w:r>
      <w:r>
        <w:t>ทีมครับตอนนี้บริษัทลงทุนdiี่ของผมนะครับ</w:t>
      </w:r>
    </w:p>
    <w:p>
      <w:r>
        <w:rPr>
          <w:b/>
        </w:rPr>
        <w:t xml:space="preserve">[00:07:55] </w:t>
      </w:r>
      <w:r>
        <w:t>มันคือ LTDOS เป็นบริษัทของผมเองที่มีลูก</w:t>
      </w:r>
    </w:p>
    <w:p>
      <w:r>
        <w:rPr>
          <w:b/>
        </w:rPr>
        <w:t xml:space="preserve">[00:07:59] </w:t>
      </w:r>
      <w:r>
        <w:t>ทีมอยู่ทั้งหมด 10 กว่าคนแล้วครับตอนนี้</w:t>
      </w:r>
    </w:p>
    <w:p>
      <w:r>
        <w:rPr>
          <w:b/>
        </w:rPr>
        <w:t xml:space="preserve">[00:08:00] </w:t>
      </w:r>
      <w:r>
        <w:t>นี่ทั้งหมดนี้คือลูกทีมของผมนะครับหรือ</w:t>
      </w:r>
    </w:p>
    <w:p>
      <w:r>
        <w:rPr>
          <w:b/>
        </w:rPr>
        <w:t xml:space="preserve">[00:08:03] </w:t>
      </w:r>
      <w:r>
        <w:t>ถ้าในศัพท์เทคนิคก็คือซับ agent แต่ละคน</w:t>
      </w:r>
    </w:p>
    <w:p>
      <w:r>
        <w:rPr>
          <w:b/>
        </w:rPr>
        <w:t xml:space="preserve">[00:08:05] </w:t>
      </w:r>
      <w:r>
        <w:t>ซึ่งทั้งหมดนี้ดีไซน์มาจาก Clign นะครับ</w:t>
      </w:r>
    </w:p>
    <w:p>
      <w:r>
        <w:rPr>
          <w:b/>
        </w:rPr>
        <w:t xml:space="preserve">[00:08:08] </w:t>
      </w:r>
      <w:r>
        <w:t>ใช้ AI ทำหมดเลยเหมือนกันจะมีแค่ไอ้รูป</w:t>
      </w:r>
    </w:p>
    <w:p>
      <w:r>
        <w:rPr>
          <w:b/>
        </w:rPr>
        <w:t xml:space="preserve">[00:08:10] </w:t>
      </w:r>
      <w:r>
        <w:t>เนี่ยที่ผมไปเจนด้วยnาโน banana เนาะแต่</w:t>
      </w:r>
    </w:p>
    <w:p>
      <w:r>
        <w:rPr>
          <w:b/>
        </w:rPr>
        <w:t xml:space="preserve">[00:08:13] </w:t>
      </w:r>
      <w:r>
        <w:t>ว่าอย่างอื่นคือคอร์ดทำหมดเลยนะครับก็</w:t>
      </w:r>
    </w:p>
    <w:p>
      <w:r>
        <w:rPr>
          <w:b/>
        </w:rPr>
        <w:t xml:space="preserve">[00:08:15] </w:t>
      </w:r>
      <w:r>
        <w:t>เริ่มจาก Terminal เหมือนกันนะแต่หลักๆ</w:t>
      </w:r>
    </w:p>
    <w:p>
      <w:r>
        <w:rPr>
          <w:b/>
        </w:rPr>
        <w:t xml:space="preserve">[00:08:17] </w:t>
      </w:r>
      <w:r>
        <w:t>คือถ้าไป line จะเป็นอย่างี้ผมมีแม่สาว</w:t>
      </w:r>
    </w:p>
    <w:p>
      <w:r>
        <w:rPr>
          <w:b/>
        </w:rPr>
        <w:t xml:space="preserve">[00:08:20] </w:t>
      </w:r>
      <w:r>
        <w:t>น้อยคนนี้ชื่อชื่อว่า Clauddy นะครับตั้ง</w:t>
      </w:r>
    </w:p>
    <w:p>
      <w:r>
        <w:rPr>
          <w:b/>
        </w:rPr>
        <w:t xml:space="preserve">[00:08:22] </w:t>
      </w:r>
      <w:r>
        <w:t>ชื่อโคตรคนcreอทีป่ะใช้ Cl ก็เลยเป็น</w:t>
      </w:r>
    </w:p>
    <w:p>
      <w:r>
        <w:rPr>
          <w:b/>
        </w:rPr>
        <w:t xml:space="preserve">[00:08:24] </w:t>
      </w:r>
      <w:r>
        <w:t>Claudy นะครับแค่นั้นแหละเป็นหน้าที่ของ</w:t>
      </w:r>
    </w:p>
    <w:p>
      <w:r>
        <w:rPr>
          <w:b/>
        </w:rPr>
        <w:t xml:space="preserve">[00:08:26] </w:t>
      </w:r>
      <w:r>
        <w:t>เขาเนี่ยคือไม่ได้ทำงานเองแต่ว่าสั่งคน</w:t>
      </w:r>
    </w:p>
    <w:p>
      <w:r>
        <w:rPr>
          <w:b/>
        </w:rPr>
        <w:t xml:space="preserve">[00:08:28] </w:t>
      </w:r>
      <w:r>
        <w:t>อื่นเป็นเหมือนผู้จัดการคอยชี้นิวสั่งอ่ะ</w:t>
      </w:r>
    </w:p>
    <w:p>
      <w:r>
        <w:rPr>
          <w:b/>
        </w:rPr>
        <w:t xml:space="preserve">[00:08:31] </w:t>
      </w:r>
      <w:r>
        <w:t>ไม่ว่าผมจะพิมพ์พร้อมอะไรเข้าไปใน</w:t>
      </w:r>
    </w:p>
    <w:p>
      <w:r>
        <w:rPr>
          <w:b/>
        </w:rPr>
        <w:t xml:space="preserve">[00:08:33] </w:t>
      </w:r>
      <w:r>
        <w:t>Terminal อ่ะครับไอ้อันเนี้ยไม่ว่าผมจะ</w:t>
      </w:r>
    </w:p>
    <w:p>
      <w:r>
        <w:rPr>
          <w:b/>
        </w:rPr>
        <w:t xml:space="preserve">[00:08:34] </w:t>
      </w:r>
      <w:r>
        <w:t>พิมพ์อะไรเข้าไปเนาะคนที่รับหน้าที่อ่ะ</w:t>
      </w:r>
    </w:p>
    <w:p>
      <w:r>
        <w:rPr>
          <w:b/>
        </w:rPr>
        <w:t xml:space="preserve">[00:08:36] </w:t>
      </w:r>
      <w:r>
        <w:t>ด่านแรกมันคือ Cody เสมอเนาะนี่กดเข้าไป</w:t>
      </w:r>
    </w:p>
    <w:p>
      <w:r>
        <w:rPr>
          <w:b/>
        </w:rPr>
        <w:t xml:space="preserve">[00:08:39] </w:t>
      </w:r>
      <w:r>
        <w:t>มีนี่ด้วยนี่เป็นไงผมมี Persona ด้วยนะ</w:t>
      </w:r>
    </w:p>
    <w:p>
      <w:r>
        <w:rPr>
          <w:b/>
        </w:rPr>
        <w:t xml:space="preserve">[00:08:41] </w:t>
      </w:r>
      <w:r>
        <w:t>ครับ Cody เป็นคนที่คามเป็นคน Analytical</w:t>
      </w:r>
    </w:p>
    <w:p>
      <w:r>
        <w:rPr>
          <w:b/>
        </w:rPr>
        <w:t xml:space="preserve">[00:08:44] </w:t>
      </w:r>
      <w:r>
        <w:t>เป็น warm  professional เนาะเนี่ยซึ่ง</w:t>
      </w:r>
    </w:p>
    <w:p>
      <w:r>
        <w:rPr>
          <w:b/>
        </w:rPr>
        <w:t xml:space="preserve">[00:08:46] </w:t>
      </w:r>
      <w:r>
        <w:t>สิ่งที่เขาทำก็คือ Root  every  task  to</w:t>
      </w:r>
    </w:p>
    <w:p>
      <w:r>
        <w:rPr>
          <w:b/>
        </w:rPr>
        <w:t xml:space="preserve">[00:08:48] </w:t>
      </w:r>
      <w:r>
        <w:t>the  right  team  member นะครับไอ้คน</w:t>
      </w:r>
    </w:p>
    <w:p>
      <w:r>
        <w:rPr>
          <w:b/>
        </w:rPr>
        <w:t xml:space="preserve">[00:08:50] </w:t>
      </w:r>
      <w:r>
        <w:t>นี้จะไปลึกสุดแล้วเพราะพูดกับมันทุกวัน</w:t>
      </w:r>
    </w:p>
    <w:p>
      <w:r>
        <w:rPr>
          <w:b/>
        </w:rPr>
        <w:t xml:space="preserve">[00:08:53] </w:t>
      </w:r>
      <w:r>
        <w:t>เนาะมันเป็นคนที่ไม่ทำงานนะครับเาจะแค่</w:t>
      </w:r>
    </w:p>
    <w:p>
      <w:r>
        <w:rPr>
          <w:b/>
        </w:rPr>
        <w:t xml:space="preserve">[00:08:55] </w:t>
      </w:r>
      <w:r>
        <w:t>ชี้สมมุติผมมีไอเดียอยากทำคลิปวีดีโอเช่น</w:t>
      </w:r>
    </w:p>
    <w:p>
      <w:r>
        <w:rPr>
          <w:b/>
        </w:rPr>
        <w:t xml:space="preserve">[00:08:58] </w:t>
      </w:r>
      <w:r>
        <w:t>ช่วงนี้ Nvidia โดนสงครามศึกหนักนะครับก็</w:t>
      </w:r>
    </w:p>
    <w:p>
      <w:r>
        <w:rPr>
          <w:b/>
        </w:rPr>
        <w:t xml:space="preserve">[00:09:01] </w:t>
      </w:r>
      <w:r>
        <w:t>มีแต่คนพูดว่า ASIC จะมาทำให้ Pricing</w:t>
      </w:r>
    </w:p>
    <w:p>
      <w:r>
        <w:rPr>
          <w:b/>
        </w:rPr>
        <w:t xml:space="preserve">[00:09:03] </w:t>
      </w:r>
      <w:r>
        <w:t>Power  MD ลดลงหรือเปล่าผมก็โยนเข้าไปพอ</w:t>
      </w:r>
    </w:p>
    <w:p>
      <w:r>
        <w:rPr>
          <w:b/>
        </w:rPr>
        <w:t xml:space="preserve">[00:09:05] </w:t>
      </w:r>
      <w:r>
        <w:t>โยนเข้าไปปุ๊บ Cody ก็จะดูแล้วว่าอ๋อนี่</w:t>
      </w:r>
    </w:p>
    <w:p>
      <w:r>
        <w:rPr>
          <w:b/>
        </w:rPr>
        <w:t xml:space="preserve">[00:09:07] </w:t>
      </w:r>
      <w:r>
        <w:t>คือไอเดียทำคลิปนะหรือไอเดียที่ต้องไป</w:t>
      </w:r>
    </w:p>
    <w:p>
      <w:r>
        <w:rPr>
          <w:b/>
        </w:rPr>
        <w:t xml:space="preserve">[00:09:09] </w:t>
      </w:r>
      <w:r>
        <w:t>รีเสิร์ชต่อมันจะต้องส่งมาหา sub  agent</w:t>
      </w:r>
    </w:p>
    <w:p>
      <w:r>
        <w:rPr>
          <w:b/>
        </w:rPr>
        <w:t xml:space="preserve">[00:09:11] </w:t>
      </w:r>
      <w:r>
        <w:t>คนที่ 2 ก็คือคนนี้ไอเดีย mini นี้หน้า</w:t>
      </w:r>
    </w:p>
    <w:p>
      <w:r>
        <w:rPr>
          <w:b/>
        </w:rPr>
        <w:t xml:space="preserve">[00:09:14] </w:t>
      </w:r>
      <w:r>
        <w:t>ที่ของเขาก็คือเปลี่ยน raw  to  th หรือ</w:t>
      </w:r>
    </w:p>
    <w:p>
      <w:r>
        <w:rPr>
          <w:b/>
        </w:rPr>
        <w:t xml:space="preserve">[00:09:16] </w:t>
      </w:r>
      <w:r>
        <w:t>ว่า headline เนี่ยเป็นไอเดียการดหน้าต่า</w:t>
      </w:r>
    </w:p>
    <w:p>
      <w:r>
        <w:rPr>
          <w:b/>
        </w:rPr>
        <w:t xml:space="preserve">[00:09:18] </w:t>
      </w:r>
      <w:r>
        <w:t>อย่างงี้นี่เปลี่ยนจากแค่คำถามของผมเมื่อ</w:t>
      </w:r>
    </w:p>
    <w:p>
      <w:r>
        <w:rPr>
          <w:b/>
        </w:rPr>
        <w:t xml:space="preserve">[00:09:20] </w:t>
      </w:r>
      <w:r>
        <w:t>กี้ว่า Nvidia มันจะโดนซอกกล่อนกับ ASIC</w:t>
      </w:r>
    </w:p>
    <w:p>
      <w:r>
        <w:rPr>
          <w:b/>
        </w:rPr>
        <w:t xml:space="preserve">[00:09:23] </w:t>
      </w:r>
      <w:r>
        <w:t>ที่กำลังมาแรงช่วงนี้หรือเปล่าเช่น TPU</w:t>
      </w:r>
    </w:p>
    <w:p>
      <w:r>
        <w:rPr>
          <w:b/>
        </w:rPr>
        <w:t xml:space="preserve">[00:09:25] </w:t>
      </w:r>
      <w:r>
        <w:t>หรืออะไรอย่างงี้เนาะไปดูคลิปล่าสุดได้นะ</w:t>
      </w:r>
    </w:p>
    <w:p>
      <w:r>
        <w:rPr>
          <w:b/>
        </w:rPr>
        <w:t xml:space="preserve">[00:09:26] </w:t>
      </w:r>
      <w:r>
        <w:t>ครับใครเป็นเมberแต่ว่ามันก็จะมาเป็น</w:t>
      </w:r>
    </w:p>
    <w:p>
      <w:r>
        <w:rPr>
          <w:b/>
        </w:rPr>
        <w:t xml:space="preserve">[00:09:28] </w:t>
      </w:r>
      <w:r>
        <w:t>อย่างี้ผมเขียนไปละเอียดอยู่นะไอเดียของ</w:t>
      </w:r>
    </w:p>
    <w:p>
      <w:r>
        <w:rPr>
          <w:b/>
        </w:rPr>
        <w:t xml:space="preserve">[00:09:30] </w:t>
      </w:r>
      <w:r>
        <w:t>ผมเนี่ยค่อนข้างเยอะอยู่มันก็เลยยาวหน่อย</w:t>
      </w:r>
    </w:p>
    <w:p>
      <w:r>
        <w:rPr>
          <w:b/>
        </w:rPr>
        <w:t xml:space="preserve">[00:09:32] </w:t>
      </w:r>
      <w:r>
        <w:t>นะครับแต่ว่ามันจะมีangกleใหม่ๆที่ผมอาจ</w:t>
      </w:r>
    </w:p>
    <w:p>
      <w:r>
        <w:rPr>
          <w:b/>
        </w:rPr>
        <w:t xml:space="preserve">[00:09:34] </w:t>
      </w:r>
      <w:r>
        <w:t>จะคิดไม่ถึงหรือเปล่าหรือว่าคำถามที่ผม</w:t>
      </w:r>
    </w:p>
    <w:p>
      <w:r>
        <w:rPr>
          <w:b/>
        </w:rPr>
        <w:t xml:space="preserve">[00:09:36] </w:t>
      </w:r>
      <w:r>
        <w:t>ควรจะไปหาคำตอบมาหรือจะให้ทีมคนอื่นไปหา</w:t>
      </w:r>
    </w:p>
    <w:p>
      <w:r>
        <w:rPr>
          <w:b/>
        </w:rPr>
        <w:t xml:space="preserve">[00:09:39] </w:t>
      </w:r>
      <w:r>
        <w:t>คำตอบ[เสียงกระแอม]อย่างเงี้ยมันก็จะส่ง</w:t>
      </w:r>
    </w:p>
    <w:p>
      <w:r>
        <w:rPr>
          <w:b/>
        </w:rPr>
        <w:t xml:space="preserve">[00:09:40] </w:t>
      </w:r>
      <w:r>
        <w:t>เป็นทอดไปนะครับเนี่ยโดยที่ตอนนี้มีทีม</w:t>
      </w:r>
    </w:p>
    <w:p>
      <w:r>
        <w:rPr>
          <w:b/>
        </w:rPr>
        <w:t xml:space="preserve">[00:09:42] </w:t>
      </w:r>
      <w:r>
        <w:t>ทั้งหมด 11 คนนะครับ workflow มันก็คือ</w:t>
      </w:r>
    </w:p>
    <w:p>
      <w:r>
        <w:rPr>
          <w:b/>
        </w:rPr>
        <w:t xml:space="preserve">[00:09:44] </w:t>
      </w:r>
      <w:r>
        <w:t>ประมาณนี้ผมใช่มั้ยสั่งทasให้clอี้คน</w:t>
      </w:r>
    </w:p>
    <w:p>
      <w:r>
        <w:rPr>
          <w:b/>
        </w:rPr>
        <w:t xml:space="preserve">[00:09:46] </w:t>
      </w:r>
      <w:r>
        <w:t>เมื่อกี้อ่ะครับแม่สาวน้อยคนเมื่อกี้คน</w:t>
      </w:r>
    </w:p>
    <w:p>
      <w:r>
        <w:rPr>
          <w:b/>
        </w:rPr>
        <w:t xml:space="preserve">[00:09:48] </w:t>
      </w:r>
      <w:r>
        <w:t>นี้นะคนแรกยิงทารไปปุ๊บคอี้ก็จะคิดแล้ว</w:t>
      </w:r>
    </w:p>
    <w:p>
      <w:r>
        <w:rPr>
          <w:b/>
        </w:rPr>
        <w:t xml:space="preserve">[00:09:50] </w:t>
      </w:r>
      <w:r>
        <w:t>ว่าเฮ้ยเราส่งต่อให้ใครดีจะส่งมั้เมื่อ</w:t>
      </w:r>
    </w:p>
    <w:p>
      <w:r>
        <w:rPr>
          <w:b/>
        </w:rPr>
        <w:t xml:space="preserve">[00:09:53] </w:t>
      </w:r>
      <w:r>
        <w:t>กี้คือไอเดียการดถูกมั้ไอเดียการดส่งให้</w:t>
      </w:r>
    </w:p>
    <w:p>
      <w:r>
        <w:rPr>
          <w:b/>
        </w:rPr>
        <w:t xml:space="preserve">[00:09:55] </w:t>
      </w:r>
      <w:r>
        <w:t>มินนี่มั้นี่ก็จะส่งต่อให้คนทีมรีเสิร์ch</w:t>
      </w:r>
    </w:p>
    <w:p>
      <w:r>
        <w:rPr>
          <w:b/>
        </w:rPr>
        <w:t xml:space="preserve">[00:09:58] </w:t>
      </w:r>
      <w:r>
        <w:t>ไปรีเสิร์ชต่อก็ถ้าผมอยากจะได้ YouTube</w:t>
      </w:r>
    </w:p>
    <w:p>
      <w:r>
        <w:rPr>
          <w:b/>
        </w:rPr>
        <w:t xml:space="preserve">[00:10:01] </w:t>
      </w:r>
      <w:r>
        <w:t>subst หรือว่าทำสไลด์เนี่ยคนนักเขียนคน</w:t>
      </w:r>
    </w:p>
    <w:p>
      <w:r>
        <w:rPr>
          <w:b/>
        </w:rPr>
        <w:t xml:space="preserve">[00:10:03] </w:t>
      </w:r>
      <w:r>
        <w:t>นี้ก็จะเป็นคนจัดการให้ผมนะครับนอกจากนี้</w:t>
      </w:r>
    </w:p>
    <w:p>
      <w:r>
        <w:rPr>
          <w:b/>
        </w:rPr>
        <w:t xml:space="preserve">[00:10:06] </w:t>
      </w:r>
      <w:r>
        <w:t>ผมก็มี subent อื่นๆอย่างเช่น Chris  Vera</w:t>
      </w:r>
    </w:p>
    <w:p>
      <w:r>
        <w:rPr>
          <w:b/>
        </w:rPr>
        <w:t xml:space="preserve">[00:10:09] </w:t>
      </w:r>
      <w:r>
        <w:t>ตรงนี้เนาะที่เป็นช่วยตรวจสอบความถูกต้อง</w:t>
      </w:r>
    </w:p>
    <w:p>
      <w:r>
        <w:rPr>
          <w:b/>
        </w:rPr>
        <w:t xml:space="preserve">[00:10:11] </w:t>
      </w:r>
      <w:r>
        <w:t>นะครับ Vera นี่จะเสิร์ชตัวเลขเนี่ยเช็ค</w:t>
      </w:r>
    </w:p>
    <w:p>
      <w:r>
        <w:rPr>
          <w:b/>
        </w:rPr>
        <w:t xml:space="preserve">[00:10:14] </w:t>
      </w:r>
      <w:r>
        <w:t>ว่าเฮ้ยที่รีเสิร์ชมามันถูกมยแล้วก็คริส</w:t>
      </w:r>
    </w:p>
    <w:p>
      <w:r>
        <w:rPr>
          <w:b/>
        </w:rPr>
        <w:t xml:space="preserve">[00:10:17] </w:t>
      </w:r>
      <w:r>
        <w:t>นี่ก็จะเป็นคนเหมือนช่วยย้ำอีกทีนึงว่า</w:t>
      </w:r>
    </w:p>
    <w:p>
      <w:r>
        <w:rPr>
          <w:b/>
        </w:rPr>
        <w:t xml:space="preserve">[00:10:20] </w:t>
      </w:r>
      <w:r>
        <w:t>มันมีมุมมองอื่นหรือเปล่ามามอง be casคส</w:t>
      </w:r>
    </w:p>
    <w:p>
      <w:r>
        <w:rPr>
          <w:b/>
        </w:rPr>
        <w:t xml:space="preserve">[00:10:22] </w:t>
      </w:r>
      <w:r>
        <w:t>มากขึ้นดีมั้ยมี angle อื่นๆมาที่ผมควรจะ</w:t>
      </w:r>
    </w:p>
    <w:p>
      <w:r>
        <w:rPr>
          <w:b/>
        </w:rPr>
        <w:t xml:space="preserve">[00:10:25] </w:t>
      </w:r>
      <w:r>
        <w:t>รู้ด้วยมนะครับก่อนที่จะไปเข้า process</w:t>
      </w:r>
    </w:p>
    <w:p>
      <w:r>
        <w:rPr>
          <w:b/>
        </w:rPr>
        <w:t xml:space="preserve">[00:10:27] </w:t>
      </w:r>
      <w:r>
        <w:t>finaliz เนาะส่วนอันล่างนี่อาจจะไม่ได้</w:t>
      </w:r>
    </w:p>
    <w:p>
      <w:r>
        <w:rPr>
          <w:b/>
        </w:rPr>
        <w:t xml:space="preserve">[00:10:30] </w:t>
      </w:r>
      <w:r>
        <w:t>จำเป็นที่จะต้องรู้ก็ได้ครับอันล่างมัน</w:t>
      </w:r>
    </w:p>
    <w:p>
      <w:r>
        <w:rPr>
          <w:b/>
        </w:rPr>
        <w:t xml:space="preserve">[00:10:32] </w:t>
      </w:r>
      <w:r>
        <w:t>เป็นแค่เพราะว่าผมอ่ะทำคลิป YouTube ใช่</w:t>
      </w:r>
    </w:p>
    <w:p>
      <w:r>
        <w:rPr>
          <w:b/>
        </w:rPr>
        <w:t xml:space="preserve">[00:10:34] </w:t>
      </w:r>
      <w:r>
        <w:t>ป่ะผมก็อัดคลิป YouTube แล้วผมก็จะมี</w:t>
      </w:r>
    </w:p>
    <w:p>
      <w:r>
        <w:rPr>
          <w:b/>
        </w:rPr>
        <w:t xml:space="preserve">[00:10:36] </w:t>
      </w:r>
      <w:r>
        <w:t>transcript ไงผมก็เลยสร้าง Work  for</w:t>
      </w:r>
    </w:p>
    <w:p>
      <w:r>
        <w:rPr>
          <w:b/>
        </w:rPr>
        <w:t xml:space="preserve">[00:10:38] </w:t>
      </w:r>
      <w:r>
        <w:t>ตรงนี้นะครับให้มันเป็น Knowledge  loop</w:t>
      </w:r>
    </w:p>
    <w:p>
      <w:r>
        <w:rPr>
          <w:b/>
        </w:rPr>
        <w:t xml:space="preserve">[00:10:39] </w:t>
      </w:r>
      <w:r>
        <w:t>ว่าพอผมลงคลิปใหม่ปุ๊บผมสามารถไปดึงใน</w:t>
      </w:r>
    </w:p>
    <w:p>
      <w:r>
        <w:rPr>
          <w:b/>
        </w:rPr>
        <w:t xml:space="preserve">[00:10:42] </w:t>
      </w:r>
      <w:r>
        <w:t>Terminal ได้เลย script ของผมเนี่ยแล้ว</w:t>
      </w:r>
    </w:p>
    <w:p>
      <w:r>
        <w:rPr>
          <w:b/>
        </w:rPr>
        <w:t xml:space="preserve">[00:10:44] </w:t>
      </w:r>
      <w:r>
        <w:t>ก็ส่งให้ AI  sub  AI  agent คนเนี้ยที่</w:t>
      </w:r>
    </w:p>
    <w:p>
      <w:r>
        <w:rPr>
          <w:b/>
        </w:rPr>
        <w:t xml:space="preserve">[00:10:46] </w:t>
      </w:r>
      <w:r>
        <w:t>ชื่อว่า Flow แล้วก็ Indy  Rby เนี่ยช่วย</w:t>
      </w:r>
    </w:p>
    <w:p>
      <w:r>
        <w:rPr>
          <w:b/>
        </w:rPr>
        <w:t xml:space="preserve">[00:10:49] </w:t>
      </w:r>
      <w:r>
        <w:t>extract สิ่งที่ผมพูดพูดเก็บไว้เป็น</w:t>
      </w:r>
    </w:p>
    <w:p>
      <w:r>
        <w:rPr>
          <w:b/>
        </w:rPr>
        <w:t xml:space="preserve">[00:10:51] </w:t>
      </w:r>
      <w:r>
        <w:t>Knowledge  base นะครับผมจะได้ไม่ต้อง</w:t>
      </w:r>
    </w:p>
    <w:p>
      <w:r>
        <w:rPr>
          <w:b/>
        </w:rPr>
        <w:t xml:space="preserve">[00:10:53] </w:t>
      </w:r>
      <w:r>
        <w:t>บอกมันเองมันจะได้รู้เลยว่าอันนี้นะคลิป</w:t>
      </w:r>
    </w:p>
    <w:p>
      <w:r>
        <w:rPr>
          <w:b/>
        </w:rPr>
        <w:t xml:space="preserve">[00:10:55] </w:t>
      </w:r>
      <w:r>
        <w:t>ใหม่ผมพูดอะไรไปบ้าง 1  2  3  4 ประมาณ</w:t>
      </w:r>
    </w:p>
    <w:p>
      <w:r>
        <w:rPr>
          <w:b/>
        </w:rPr>
        <w:t xml:space="preserve">[00:10:57] </w:t>
      </w:r>
      <w:r>
        <w:t>นี้นะครับซึ่งข้อดีของการแยกซับ agent</w:t>
      </w:r>
    </w:p>
    <w:p>
      <w:r>
        <w:rPr>
          <w:b/>
        </w:rPr>
        <w:t xml:space="preserve">[00:10:59] </w:t>
      </w:r>
      <w:r>
        <w:t>เนี่ยมันคือการที่แต่ละคนจะเก่งเฉพาะด้าน</w:t>
      </w:r>
    </w:p>
    <w:p>
      <w:r>
        <w:rPr>
          <w:b/>
        </w:rPr>
        <w:t xml:space="preserve">[00:11:02] </w:t>
      </w:r>
      <w:r>
        <w:t>ครับโดยที่ควบคุม context  siiz ทุกคนน่า</w:t>
      </w:r>
    </w:p>
    <w:p>
      <w:r>
        <w:rPr>
          <w:b/>
        </w:rPr>
        <w:t xml:space="preserve">[00:11:04] </w:t>
      </w:r>
      <w:r>
        <w:t>จะเคยเป็นเหมือนกันเวลาที่เราพิมพ์แชทยาว</w:t>
      </w:r>
    </w:p>
    <w:p>
      <w:r>
        <w:rPr>
          <w:b/>
        </w:rPr>
        <w:t xml:space="preserve">[00:11:06] </w:t>
      </w:r>
      <w:r>
        <w:t>ๆอย่างี้ใช่มั้ยยิ่งมันยาวยิ่งเยอะเนี่ย</w:t>
      </w:r>
    </w:p>
    <w:p>
      <w:r>
        <w:rPr>
          <w:b/>
        </w:rPr>
        <w:t xml:space="preserve">[00:11:08] </w:t>
      </w:r>
      <w:r>
        <w:t>clอร์ดจะยิ่งโง่ลงนะครับเพราะมันต้องจำ</w:t>
      </w:r>
    </w:p>
    <w:p>
      <w:r>
        <w:rPr>
          <w:b/>
        </w:rPr>
        <w:t xml:space="preserve">[00:11:10] </w:t>
      </w:r>
      <w:r>
        <w:t>เยอะขึ้นแต่ถ้าคุณรีฟรชมันตลอดโดยการที่</w:t>
      </w:r>
    </w:p>
    <w:p>
      <w:r>
        <w:rPr>
          <w:b/>
        </w:rPr>
        <w:t xml:space="preserve">[00:11:13] </w:t>
      </w:r>
      <w:r>
        <w:t>มีคนสั่งงานคนเนี้ยแล้วก็สั่งใหม่ตลอดให้</w:t>
      </w:r>
    </w:p>
    <w:p>
      <w:r>
        <w:rPr>
          <w:b/>
        </w:rPr>
        <w:t xml:space="preserve">[00:11:16] </w:t>
      </w:r>
      <w:r>
        <w:t>กับถูกที่ถูกคนน่ะจำเฉพาะส่วนที่มันต้อง</w:t>
      </w:r>
    </w:p>
    <w:p>
      <w:r>
        <w:rPr>
          <w:b/>
        </w:rPr>
        <w:t xml:space="preserve">[00:11:19] </w:t>
      </w:r>
      <w:r>
        <w:t>จำอ่ะมันมันก็จะทำงานได้ดียิ่งขึ้นถูกมั้</w:t>
      </w:r>
    </w:p>
    <w:p>
      <w:r>
        <w:rPr>
          <w:b/>
        </w:rPr>
        <w:t xml:space="preserve">[00:11:21] </w:t>
      </w:r>
      <w:r>
        <w:t>ครับอันนี้คือ sub  agent เนาะข้อแรกข้อ</w:t>
      </w:r>
    </w:p>
    <w:p>
      <w:r>
        <w:rPr>
          <w:b/>
        </w:rPr>
        <w:t xml:space="preserve">[00:11:23] </w:t>
      </w:r>
      <w:r>
        <w:t>ที่ 1 ทำไมถึงมี sub  agent ซึ่งการทำงาน</w:t>
      </w:r>
    </w:p>
    <w:p>
      <w:r>
        <w:rPr>
          <w:b/>
        </w:rPr>
        <w:t xml:space="preserve">[00:11:25] </w:t>
      </w:r>
      <w:r>
        <w:t>ของทีมผมเป็นยังไงนักเขียนชื่อเรคนนี้</w:t>
      </w:r>
    </w:p>
    <w:p>
      <w:r>
        <w:rPr>
          <w:b/>
        </w:rPr>
        <w:t xml:space="preserve">[00:11:28] </w:t>
      </w:r>
      <w:r>
        <w:t>เขียนดีมั้ยก็ลองไปอ่านกันได้นะครับที่</w:t>
      </w:r>
    </w:p>
    <w:p>
      <w:r>
        <w:rPr>
          <w:b/>
        </w:rPr>
        <w:t xml:space="preserve">[00:11:30] </w:t>
      </w:r>
      <w:r>
        <w:t>นี่ x  article กับ substa ของผมทั้งหมด</w:t>
      </w:r>
    </w:p>
    <w:p>
      <w:r>
        <w:rPr>
          <w:b/>
        </w:rPr>
        <w:t xml:space="preserve">[00:11:33] </w:t>
      </w:r>
      <w:r>
        <w:t>เขียนโดย AI ครับแทบจะไม่มีคนทักเลยไม่มี</w:t>
      </w:r>
    </w:p>
    <w:p>
      <w:r>
        <w:rPr>
          <w:b/>
        </w:rPr>
        <w:t xml:space="preserve">[00:11:35] </w:t>
      </w:r>
      <w:r>
        <w:t>เลยดีกว่าถ้าผมไม่พูดว่าเขียนโดย AI อ่ะ</w:t>
      </w:r>
    </w:p>
    <w:p>
      <w:r>
        <w:rPr>
          <w:b/>
        </w:rPr>
        <w:t xml:space="preserve">[00:11:37] </w:t>
      </w:r>
      <w:r>
        <w:t>เพราะฉะนั้นมันแทบจะแยกไม่ออกแล้วเนาะว่า</w:t>
      </w:r>
    </w:p>
    <w:p>
      <w:r>
        <w:rPr>
          <w:b/>
        </w:rPr>
        <w:t xml:space="preserve">[00:11:39] </w:t>
      </w:r>
      <w:r>
        <w:t>อันนี้คือเสียงของผมหรือเสียงของ AI นะ</w:t>
      </w:r>
    </w:p>
    <w:p>
      <w:r>
        <w:rPr>
          <w:b/>
        </w:rPr>
        <w:t xml:space="preserve">[00:11:41] </w:t>
      </w:r>
      <w:r>
        <w:t>แต่อันนี้มันเป็นข้อดีตรงที่ผมมี YouTube</w:t>
      </w:r>
    </w:p>
    <w:p>
      <w:r>
        <w:rPr>
          <w:b/>
        </w:rPr>
        <w:t xml:space="preserve">[00:11:43] </w:t>
      </w:r>
      <w:r>
        <w:t>วีดีโอที่ผมทำมาจะ 200 วีดีโอแล้วเนี่ย</w:t>
      </w:r>
    </w:p>
    <w:p>
      <w:r>
        <w:rPr>
          <w:b/>
        </w:rPr>
        <w:t xml:space="preserve">[00:11:46] </w:t>
      </w:r>
      <w:r>
        <w:t>โยนให้ AI มันเรียนรู้นะว่าผมเป็นคนที่</w:t>
      </w:r>
    </w:p>
    <w:p>
      <w:r>
        <w:rPr>
          <w:b/>
        </w:rPr>
        <w:t xml:space="preserve">[00:11:48] </w:t>
      </w:r>
      <w:r>
        <w:t>พูดยังไงแบบไหนมันก็ก็เลยจะง่ายหน่อยนะ</w:t>
      </w:r>
    </w:p>
    <w:p>
      <w:r>
        <w:rPr>
          <w:b/>
        </w:rPr>
        <w:t xml:space="preserve">[00:11:50] </w:t>
      </w:r>
      <w:r>
        <w:t>ครับอันนี้แต่นี่เพิ่งข้อดีแรกเองข้อดี</w:t>
      </w:r>
    </w:p>
    <w:p>
      <w:r>
        <w:rPr>
          <w:b/>
        </w:rPr>
        <w:t xml:space="preserve">[00:11:52] </w:t>
      </w:r>
      <w:r>
        <w:t>ของclอร์ด code มีอีกเต็มไปหมดเลยนะที่</w:t>
      </w:r>
    </w:p>
    <w:p>
      <w:r>
        <w:rPr>
          <w:b/>
        </w:rPr>
        <w:t xml:space="preserve">[00:11:54] </w:t>
      </w:r>
      <w:r>
        <w:t>ช่องนี้นะครับเขาก็พูดไว้ได้ดีถ้าเราดู</w:t>
      </w:r>
    </w:p>
    <w:p>
      <w:r>
        <w:rPr>
          <w:b/>
        </w:rPr>
        <w:t xml:space="preserve">[00:11:56] </w:t>
      </w:r>
      <w:r>
        <w:t>ตรงเนี้ยกล่องเนี้ยคือสิ่งที่clอร์ code</w:t>
      </w:r>
    </w:p>
    <w:p>
      <w:r>
        <w:rPr>
          <w:b/>
        </w:rPr>
        <w:t xml:space="preserve">[00:11:58] </w:t>
      </w:r>
      <w:r>
        <w:t>ใน Terminal สามารถทำได้แต่clอรkเนี่ยมัน</w:t>
      </w:r>
    </w:p>
    <w:p>
      <w:r>
        <w:rPr>
          <w:b/>
        </w:rPr>
        <w:t xml:space="preserve">[00:12:01] </w:t>
      </w:r>
      <w:r>
        <w:t>คือจริงนึงเท่านี้เองอันนี้คือแตกต่าง</w:t>
      </w:r>
    </w:p>
    <w:p>
      <w:r>
        <w:rPr>
          <w:b/>
        </w:rPr>
        <w:t xml:space="preserve">[00:12:03] </w:t>
      </w:r>
      <w:r>
        <w:t>ด้วยนะทั้ง clot  code ในแอปเนี่ยไอ้ที่</w:t>
      </w:r>
    </w:p>
    <w:p>
      <w:r>
        <w:rPr>
          <w:b/>
        </w:rPr>
        <w:t xml:space="preserve">[00:12:06] </w:t>
      </w:r>
      <w:r>
        <w:t>ทุกคนเปิดในแอปลงคอมเนี่ยมันก็ทำได้น้อย</w:t>
      </w:r>
    </w:p>
    <w:p>
      <w:r>
        <w:rPr>
          <w:b/>
        </w:rPr>
        <w:t xml:space="preserve">[00:12:09] </w:t>
      </w:r>
      <w:r>
        <w:t>กว่าใน Terminal นะทุกคนดูดิแชทนี่ไม่</w:t>
      </w:r>
    </w:p>
    <w:p>
      <w:r>
        <w:rPr>
          <w:b/>
        </w:rPr>
        <w:t xml:space="preserve">[00:12:11] </w:t>
      </w:r>
      <w:r>
        <w:t>ต้องพูดถึงเลยทำอะไรไม่ค่อยได้เลยแต่</w:t>
      </w:r>
    </w:p>
    <w:p>
      <w:r>
        <w:rPr>
          <w:b/>
        </w:rPr>
        <w:t xml:space="preserve">[00:12:13] </w:t>
      </w:r>
      <w:r>
        <w:t>คอร์ด Code เนี่ย Termin เนี่ยมันสามารถ</w:t>
      </w:r>
    </w:p>
    <w:p>
      <w:r>
        <w:rPr>
          <w:b/>
        </w:rPr>
        <w:t xml:space="preserve">[00:12:15] </w:t>
      </w:r>
      <w:r>
        <w:t>ทำทุกอย่างที่ Termin มันทำได้มันก็เลย</w:t>
      </w:r>
    </w:p>
    <w:p>
      <w:r>
        <w:rPr>
          <w:b/>
        </w:rPr>
        <w:t xml:space="preserve">[00:12:17] </w:t>
      </w:r>
      <w:r>
        <w:t>เป็นเหตุผลที่ผมอยากให้ทุกคนลองเริ่มใช้</w:t>
      </w:r>
    </w:p>
    <w:p>
      <w:r>
        <w:rPr>
          <w:b/>
        </w:rPr>
        <w:t xml:space="preserve">[00:12:19] </w:t>
      </w:r>
      <w:r>
        <w:t>นะครับต่อมาคือ connector ครับทุกคนรู้</w:t>
      </w:r>
    </w:p>
    <w:p>
      <w:r>
        <w:rPr>
          <w:b/>
        </w:rPr>
        <w:t xml:space="preserve">[00:12:21] </w:t>
      </w:r>
      <w:r>
        <w:t>ใช่มั้ว่าไอ้clอร์ดเนี่ยมันมีสิ่งที่</w:t>
      </w:r>
    </w:p>
    <w:p>
      <w:r>
        <w:rPr>
          <w:b/>
        </w:rPr>
        <w:t xml:space="preserve">[00:12:23] </w:t>
      </w:r>
      <w:r>
        <w:t>เรียกว่า connector ตรงนี้ถูกมยที่เราจะ</w:t>
      </w:r>
    </w:p>
    <w:p>
      <w:r>
        <w:rPr>
          <w:b/>
        </w:rPr>
        <w:t xml:space="preserve">[00:12:25] </w:t>
      </w:r>
      <w:r>
        <w:t>เชื่อมได้เนี่ยว่าเชื่อมอีเมลเชื่อม</w:t>
      </w:r>
    </w:p>
    <w:p>
      <w:r>
        <w:rPr>
          <w:b/>
        </w:rPr>
        <w:t xml:space="preserve">[00:12:27] </w:t>
      </w:r>
      <w:r>
        <w:t>notชionเชื่อมแอปนู้นแอปเนี้ยปกติแต่ว่า</w:t>
      </w:r>
    </w:p>
    <w:p>
      <w:r>
        <w:rPr>
          <w:b/>
        </w:rPr>
        <w:t xml:space="preserve">[00:12:30] </w:t>
      </w:r>
      <w:r>
        <w:t>Code  Termino เนี่ยมันสามารถเชื่อมกว่า</w:t>
      </w:r>
    </w:p>
    <w:p>
      <w:r>
        <w:rPr>
          <w:b/>
        </w:rPr>
        <w:t xml:space="preserve">[00:12:32] </w:t>
      </w:r>
      <w:r>
        <w:t>อะไรก็ได้ที่โลกนี้มันจะสรรหาให้คุณได้</w:t>
      </w:r>
    </w:p>
    <w:p>
      <w:r>
        <w:rPr>
          <w:b/>
        </w:rPr>
        <w:t xml:space="preserve">[00:12:35] </w:t>
      </w:r>
      <w:r>
        <w:t>เช่น Notebook  LM นี่ Notebook  LM เห็น</w:t>
      </w:r>
    </w:p>
    <w:p>
      <w:r>
        <w:rPr>
          <w:b/>
        </w:rPr>
        <w:t xml:space="preserve">[00:12:37] </w:t>
      </w:r>
      <w:r>
        <w:t>มั้ยเวลาที่ผมยิงไอเดียขึ้นไปเนี่ยอันนี้</w:t>
      </w:r>
    </w:p>
    <w:p>
      <w:r>
        <w:rPr>
          <w:b/>
        </w:rPr>
        <w:t xml:space="preserve">[00:12:39] </w:t>
      </w:r>
      <w:r>
        <w:t>คืออันเดิมนะครับ Nvidia  Mode เนี่ยที่</w:t>
      </w:r>
    </w:p>
    <w:p>
      <w:r>
        <w:rPr>
          <w:b/>
        </w:rPr>
        <w:t xml:space="preserve">[00:12:41] </w:t>
      </w:r>
      <w:r>
        <w:t>เป็นไอเดียของ Minny เนี่ยมันก็จะรู้ว่า</w:t>
      </w:r>
    </w:p>
    <w:p>
      <w:r>
        <w:rPr>
          <w:b/>
        </w:rPr>
        <w:t xml:space="preserve">[00:12:43] </w:t>
      </w:r>
      <w:r>
        <w:t>เรามีโน้ตบุ๊ก LM อยู่แล้วด้วยเพราะว่าผม</w:t>
      </w:r>
    </w:p>
    <w:p>
      <w:r>
        <w:rPr>
          <w:b/>
        </w:rPr>
        <w:t xml:space="preserve">[00:12:45] </w:t>
      </w:r>
      <w:r>
        <w:t>เชื่อมทุกอย่างไว้หมดเลยถูกป่ะ Notebook</w:t>
      </w:r>
    </w:p>
    <w:p>
      <w:r>
        <w:rPr>
          <w:b/>
        </w:rPr>
        <w:t xml:space="preserve">[00:12:47] </w:t>
      </w:r>
      <w:r>
        <w:t>LMTCOM อ่ะก็เกี่ยวข้องกับ Nvidia</w:t>
      </w:r>
    </w:p>
    <w:p>
      <w:r>
        <w:rPr>
          <w:b/>
        </w:rPr>
        <w:t xml:space="preserve">[00:12:49] </w:t>
      </w:r>
      <w:r>
        <w:t>Amazon ก็เกี่ยวข้องกับ Nvidia นะเพราะ</w:t>
      </w:r>
    </w:p>
    <w:p>
      <w:r>
        <w:rPr>
          <w:b/>
        </w:rPr>
        <w:t xml:space="preserve">[00:12:51] </w:t>
      </w:r>
      <w:r>
        <w:t>มันเป็น exit ถูกป่ะ Farm  mode ก็เกี่ยว</w:t>
      </w:r>
    </w:p>
    <w:p>
      <w:r>
        <w:rPr>
          <w:b/>
        </w:rPr>
        <w:t xml:space="preserve">[00:12:53] </w:t>
      </w:r>
      <w:r>
        <w:t>ข้องกับ Nvidia มันรู้หมดเลยว่าเรามีอะไร</w:t>
      </w:r>
    </w:p>
    <w:p>
      <w:r>
        <w:rPr>
          <w:b/>
        </w:rPr>
        <w:t xml:space="preserve">[00:12:55] </w:t>
      </w:r>
      <w:r>
        <w:t>บ้างซึ่งมันก็จะลิสออกมาอีกว่าผมควรจะ</w:t>
      </w:r>
    </w:p>
    <w:p>
      <w:r>
        <w:rPr>
          <w:b/>
        </w:rPr>
        <w:t xml:space="preserve">[00:12:57] </w:t>
      </w:r>
      <w:r>
        <w:t>ต้องไปหาอะไรเพิ่มบ้างไปสร้างโน้ตบุ๊ก LM</w:t>
      </w:r>
    </w:p>
    <w:p>
      <w:r>
        <w:rPr>
          <w:b/>
        </w:rPr>
        <w:t xml:space="preserve">[00:12:59] </w:t>
      </w:r>
      <w:r>
        <w:t>เพิ่มมจะให้มันสร้างให้ก็ได้ถูกมยอย่าง</w:t>
      </w:r>
    </w:p>
    <w:p>
      <w:r>
        <w:rPr>
          <w:b/>
        </w:rPr>
        <w:t xml:space="preserve">[00:13:02] </w:t>
      </w:r>
      <w:r>
        <w:t>เช่นทุกวันเนี้ผมก็แคป Use  CAS มาเนาะ</w:t>
      </w:r>
    </w:p>
    <w:p>
      <w:r>
        <w:rPr>
          <w:b/>
        </w:rPr>
        <w:t xml:space="preserve">[00:13:04] </w:t>
      </w:r>
      <w:r>
        <w:t>อย่างเมื่อเช้าเนี่ยผมโหลด PDF มาเป็นบท</w:t>
      </w:r>
    </w:p>
    <w:p>
      <w:r>
        <w:rPr>
          <w:b/>
        </w:rPr>
        <w:t xml:space="preserve">[00:13:06] </w:t>
      </w:r>
      <w:r>
        <w:t>ความผมอ่านแล้วผมสนใจผมคิดว่าเอ้ยมึงควร</w:t>
      </w:r>
    </w:p>
    <w:p>
      <w:r>
        <w:rPr>
          <w:b/>
        </w:rPr>
        <w:t xml:space="preserve">[00:13:09] </w:t>
      </w:r>
      <w:r>
        <w:t>จะรู้เหมือนกันนะก็เลยส่งไปให้ LTD  OS</w:t>
      </w:r>
    </w:p>
    <w:p>
      <w:r>
        <w:rPr>
          <w:b/>
        </w:rPr>
        <w:t xml:space="preserve">[00:13:12] </w:t>
      </w:r>
      <w:r>
        <w:t>เนี่ยไอ้น้องClอ์ดเนี่ยเรียนรู้ไปกับผมนะ</w:t>
      </w:r>
    </w:p>
    <w:p>
      <w:r>
        <w:rPr>
          <w:b/>
        </w:rPr>
        <w:t xml:space="preserve">[00:13:14] </w:t>
      </w:r>
      <w:r>
        <w:t>ครับแล้วก็บอกให้มันเก็บไว้ในโน้ตบุ๊ค LM</w:t>
      </w:r>
    </w:p>
    <w:p>
      <w:r>
        <w:rPr>
          <w:b/>
        </w:rPr>
        <w:t xml:space="preserve">[00:13:16] </w:t>
      </w:r>
      <w:r>
        <w:t>ซึ่งผมก็ขี้เกียจเก็บเองครับเพราะผม</w:t>
      </w:r>
    </w:p>
    <w:p>
      <w:r>
        <w:rPr>
          <w:b/>
        </w:rPr>
        <w:t xml:space="preserve">[00:13:18] </w:t>
      </w:r>
      <w:r>
        <w:t>เชื่อมไปหมดแล้วถูกป่ะผมก็แค่บอกว่าเนี่ย</w:t>
      </w:r>
    </w:p>
    <w:p>
      <w:r>
        <w:rPr>
          <w:b/>
        </w:rPr>
        <w:t xml:space="preserve">[00:13:21] </w:t>
      </w:r>
      <w:r>
        <w:t>มี 5 อันนะลองไปอ่านดูแล้วก็อยากที่จะ</w:t>
      </w:r>
    </w:p>
    <w:p>
      <w:r>
        <w:rPr>
          <w:b/>
        </w:rPr>
        <w:t xml:space="preserve">[00:13:23] </w:t>
      </w:r>
      <w:r>
        <w:t>เก็บไว้ในโน้ตบุ๊ก LM ช่วยใช้โนตบุ๊ค LM</w:t>
      </w:r>
    </w:p>
    <w:p>
      <w:r>
        <w:rPr>
          <w:b/>
        </w:rPr>
        <w:t xml:space="preserve">[00:13:26] </w:t>
      </w:r>
      <w:r>
        <w:t>CLI เอา source เข้าไปเก็บในที่ที่ถูก</w:t>
      </w:r>
    </w:p>
    <w:p>
      <w:r>
        <w:rPr>
          <w:b/>
        </w:rPr>
        <w:t xml:space="preserve">[00:13:28] </w:t>
      </w:r>
      <w:r>
        <w:t>ต้องได้ไหมซึ่งมันก็จะเอาไป[เสียงกระแอม]</w:t>
      </w:r>
    </w:p>
    <w:p>
      <w:r>
        <w:rPr>
          <w:b/>
        </w:rPr>
        <w:t xml:space="preserve">[00:13:30] </w:t>
      </w:r>
      <w:r>
        <w:t>เก็บให้หมดเลยนะครับ Pro อยู่ในโต้ AM</w:t>
      </w:r>
    </w:p>
    <w:p>
      <w:r>
        <w:rPr>
          <w:b/>
        </w:rPr>
        <w:t xml:space="preserve">[00:13:32] </w:t>
      </w:r>
      <w:r>
        <w:t>Pro อันนี้มีโนตบุ๊ก AM ที่เป็น Small</w:t>
      </w:r>
    </w:p>
    <w:p>
      <w:r>
        <w:rPr>
          <w:b/>
        </w:rPr>
        <w:t xml:space="preserve">[00:13:34] </w:t>
      </w:r>
      <w:r>
        <w:t>Cap อยู่แล้ว Coherent ก็มี Photonic</w:t>
      </w:r>
    </w:p>
    <w:p>
      <w:r>
        <w:rPr>
          <w:b/>
        </w:rPr>
        <w:t xml:space="preserve">[00:13:36] </w:t>
      </w:r>
      <w:r>
        <w:t>ไอ้พวกนี้มีใน Photonic มันก็ไปเก็บให้</w:t>
      </w:r>
    </w:p>
    <w:p>
      <w:r>
        <w:rPr>
          <w:b/>
        </w:rPr>
        <w:t xml:space="preserve">[00:13:38] </w:t>
      </w:r>
      <w:r>
        <w:t>หรือว่าอันที่มันไม่รู้ว่าจะเก็บไหนมันก็</w:t>
      </w:r>
    </w:p>
    <w:p>
      <w:r>
        <w:rPr>
          <w:b/>
        </w:rPr>
        <w:t xml:space="preserve">[00:13:41] </w:t>
      </w:r>
      <w:r>
        <w:t>success มาว่าเฮ้ยไปเก็บใน Nvidia มั้ย</w:t>
      </w:r>
    </w:p>
    <w:p>
      <w:r>
        <w:rPr>
          <w:b/>
        </w:rPr>
        <w:t xml:space="preserve">[00:13:42] </w:t>
      </w:r>
      <w:r>
        <w:t>มันก็มีเกี่ยวนะหรือว่าจะไปเก็บในอะไรดี</w:t>
      </w:r>
    </w:p>
    <w:p>
      <w:r>
        <w:rPr>
          <w:b/>
        </w:rPr>
        <w:t xml:space="preserve">[00:13:45] </w:t>
      </w:r>
      <w:r>
        <w:t>มันก็จะแฟกถูกมั้ครับอะไรที่มันไม่มั่นใจ</w:t>
      </w:r>
    </w:p>
    <w:p>
      <w:r>
        <w:rPr>
          <w:b/>
        </w:rPr>
        <w:t xml:space="preserve">[00:13:47] </w:t>
      </w:r>
      <w:r>
        <w:t>มันก็จะถามเราซึ่งจริงจริงแปลว่าอันนี้</w:t>
      </w:r>
    </w:p>
    <w:p>
      <w:r>
        <w:rPr>
          <w:b/>
        </w:rPr>
        <w:t xml:space="preserve">[00:13:48] </w:t>
      </w:r>
      <w:r>
        <w:t>มันทำผิดนะครับทุกคนเพราะว่าผมมีโนตบุ๊ก</w:t>
      </w:r>
    </w:p>
    <w:p>
      <w:r>
        <w:rPr>
          <w:b/>
        </w:rPr>
        <w:t xml:space="preserve">[00:13:50] </w:t>
      </w:r>
      <w:r>
        <w:t>LM ด้วยน่าจะต้องอย่างงี้เอ้ยแต่มันเว้น</w:t>
      </w:r>
    </w:p>
    <w:p>
      <w:r>
        <w:rPr>
          <w:b/>
        </w:rPr>
        <w:t xml:space="preserve">[00:13:52] </w:t>
      </w:r>
      <w:r>
        <w:t>ช่องไว้ให้มันลืมใส่วะเนี่ยเพราะว่าข้อดี</w:t>
      </w:r>
    </w:p>
    <w:p>
      <w:r>
        <w:rPr>
          <w:b/>
        </w:rPr>
        <w:t xml:space="preserve">[00:13:55] </w:t>
      </w:r>
      <w:r>
        <w:t>ของ Gemini เนาะ Gemini อยู่ในโนตบุ๊ก LM</w:t>
      </w:r>
    </w:p>
    <w:p>
      <w:r>
        <w:rPr>
          <w:b/>
        </w:rPr>
        <w:t xml:space="preserve">[00:13:57] </w:t>
      </w:r>
      <w:r>
        <w:t>ใช่มั้ยผมเชื่อว่าทุกคนที่ฟังอยู่นี่น่า</w:t>
      </w:r>
    </w:p>
    <w:p>
      <w:r>
        <w:rPr>
          <w:b/>
        </w:rPr>
        <w:t xml:space="preserve">[00:13:59] </w:t>
      </w:r>
      <w:r>
        <w:t>จะเคยใช้โน้ตบุ๊ก LM นะข้อดีของมันน่ะ</w:t>
      </w:r>
    </w:p>
    <w:p>
      <w:r>
        <w:rPr>
          <w:b/>
        </w:rPr>
        <w:t xml:space="preserve">[00:14:01] </w:t>
      </w:r>
      <w:r>
        <w:t>ครับก็คือ context มันใหญ่ครับเนี่ยแปล</w:t>
      </w:r>
    </w:p>
    <w:p>
      <w:r>
        <w:rPr>
          <w:b/>
        </w:rPr>
        <w:t xml:space="preserve">[00:14:03] </w:t>
      </w:r>
      <w:r>
        <w:t>ว่า PDF แบบ 100 หน้า 200 หน้าเนี่ยอ่าน</w:t>
      </w:r>
    </w:p>
    <w:p>
      <w:r>
        <w:rPr>
          <w:b/>
        </w:rPr>
        <w:t xml:space="preserve">[00:14:06] </w:t>
      </w:r>
      <w:r>
        <w:t>ในโน้ตบุ๊ก LM เนี่ยดีกว่าอ่านในClอ์ดถูก</w:t>
      </w:r>
    </w:p>
    <w:p>
      <w:r>
        <w:rPr>
          <w:b/>
        </w:rPr>
        <w:t xml:space="preserve">[00:14:09] </w:t>
      </w:r>
      <w:r>
        <w:t>ป่ะแล้วก็อีกอันนึงก็คือเราจะได้ไม่ต้อง</w:t>
      </w:r>
    </w:p>
    <w:p>
      <w:r>
        <w:rPr>
          <w:b/>
        </w:rPr>
        <w:t xml:space="preserve">[00:14:11] </w:t>
      </w:r>
      <w:r>
        <w:t>เก็บ PDF หรือว่าทุกๆอย่างแบบเวอร์ชั่น</w:t>
      </w:r>
    </w:p>
    <w:p>
      <w:r>
        <w:rPr>
          <w:b/>
        </w:rPr>
        <w:t xml:space="preserve">[00:14:13] </w:t>
      </w:r>
      <w:r>
        <w:t>เต็มอ่ะเอาไว้ในคอร์ดถูกมั้ครับอย่างเช่น</w:t>
      </w:r>
    </w:p>
    <w:p>
      <w:r>
        <w:rPr>
          <w:b/>
        </w:rPr>
        <w:t xml:space="preserve">[00:14:16] </w:t>
      </w:r>
      <w:r>
        <w:t>เอ่อเมื่อกี้เนาะที่มันเพิ่งสร้างตอนนี้</w:t>
      </w:r>
    </w:p>
    <w:p>
      <w:r>
        <w:rPr>
          <w:b/>
        </w:rPr>
        <w:t xml:space="preserve">[00:14:18] </w:t>
      </w:r>
      <w:r>
        <w:t>Nvidia ก็มี 15 sอceนี่ใช่มั้ยซึ่งแต่ละ</w:t>
      </w:r>
    </w:p>
    <w:p>
      <w:r>
        <w:rPr>
          <w:b/>
        </w:rPr>
        <w:t xml:space="preserve">[00:14:20] </w:t>
      </w:r>
      <w:r>
        <w:t>เมันก็ยาวเหยียดนะครับผมก็เก็บไว้ในเนี้ย</w:t>
      </w:r>
    </w:p>
    <w:p>
      <w:r>
        <w:rPr>
          <w:b/>
        </w:rPr>
        <w:t xml:space="preserve">[00:14:23] </w:t>
      </w:r>
      <w:r>
        <w:t>ซึ่งตั้งแต่มีคอร์ส Code เนี่ยผมไม่เข้า</w:t>
      </w:r>
    </w:p>
    <w:p>
      <w:r>
        <w:rPr>
          <w:b/>
        </w:rPr>
        <w:t xml:space="preserve">[00:14:25] </w:t>
      </w:r>
      <w:r>
        <w:t>มาทำเองนะครับเนี่ยมันจะเห็นว่ามันชื่อ</w:t>
      </w:r>
    </w:p>
    <w:p>
      <w:r>
        <w:rPr>
          <w:b/>
        </w:rPr>
        <w:t xml:space="preserve">[00:14:27] </w:t>
      </w:r>
      <w:r>
        <w:t>อะไรก็ไม่รู้นะเพราะ AI มันตั้งให้เนาะ</w:t>
      </w:r>
    </w:p>
    <w:p>
      <w:r>
        <w:rPr>
          <w:b/>
        </w:rPr>
        <w:t xml:space="preserve">[00:14:29] </w:t>
      </w:r>
      <w:r>
        <w:t>แต่ว่าผมก็ใช้วิธีเนี่ยแหละผมอยากรู้อะไร</w:t>
      </w:r>
    </w:p>
    <w:p>
      <w:r>
        <w:rPr>
          <w:b/>
        </w:rPr>
        <w:t xml:space="preserve">[00:14:31] </w:t>
      </w:r>
      <w:r>
        <w:t>ผมถามใน Terminal ก่อนถามในclอแล้วเดี๋ยว</w:t>
      </w:r>
    </w:p>
    <w:p>
      <w:r>
        <w:rPr>
          <w:b/>
        </w:rPr>
        <w:t xml:space="preserve">[00:14:34] </w:t>
      </w:r>
      <w:r>
        <w:t>ถ้ามันไม่รู้มันก็จะวิ่งมาหาโน้ตบุ๊ก LM</w:t>
      </w:r>
    </w:p>
    <w:p>
      <w:r>
        <w:rPr>
          <w:b/>
        </w:rPr>
        <w:t xml:space="preserve">[00:14:36] </w:t>
      </w:r>
      <w:r>
        <w:t>เพื่อหาคำตอบให้ผมนะครับไม่อยากให้เก็บ</w:t>
      </w:r>
    </w:p>
    <w:p>
      <w:r>
        <w:rPr>
          <w:b/>
        </w:rPr>
        <w:t xml:space="preserve">[00:14:39] </w:t>
      </w:r>
      <w:r>
        <w:t>ทุกอย่างไว้ในเวอร์ชั่นโฟลเดอร์อันนี้</w:t>
      </w:r>
    </w:p>
    <w:p>
      <w:r>
        <w:rPr>
          <w:b/>
        </w:rPr>
        <w:t xml:space="preserve">[00:14:40] </w:t>
      </w:r>
      <w:r>
        <w:t>เนาะเพราะไม่งั้น context มันจะเยอะเกิน</w:t>
      </w:r>
    </w:p>
    <w:p>
      <w:r>
        <w:rPr>
          <w:b/>
        </w:rPr>
        <w:t xml:space="preserve">[00:14:42] </w:t>
      </w:r>
      <w:r>
        <w:t>บางทีถ้าclอร์ดมันต้องอ่านเยอะเกินนะครับ</w:t>
      </w:r>
    </w:p>
    <w:p>
      <w:r>
        <w:rPr>
          <w:b/>
        </w:rPr>
        <w:t xml:space="preserve">[00:14:44] </w:t>
      </w:r>
      <w:r>
        <w:t>มันจะเอ๋อซึ่งนั่นแหละคือต้นตอของพวกพวก</w:t>
      </w:r>
    </w:p>
    <w:p>
      <w:r>
        <w:rPr>
          <w:b/>
        </w:rPr>
        <w:t xml:space="preserve">[00:14:47] </w:t>
      </w:r>
      <w:r>
        <w:t>Hallucination นะครับเพราะฉะนั้นผมก็เลย</w:t>
      </w:r>
    </w:p>
    <w:p>
      <w:r>
        <w:rPr>
          <w:b/>
        </w:rPr>
        <w:t xml:space="preserve">[00:14:49] </w:t>
      </w:r>
      <w:r>
        <w:t>ทำ K  knowledge ไว้นี้เนาะชื่อว่า</w:t>
      </w:r>
    </w:p>
    <w:p>
      <w:r>
        <w:rPr>
          <w:b/>
        </w:rPr>
        <w:t xml:space="preserve">[00:14:51] </w:t>
      </w:r>
      <w:r>
        <w:t>Notebook  LM  Source เนี่ยใช่มยเวลามี</w:t>
      </w:r>
    </w:p>
    <w:p>
      <w:r>
        <w:rPr>
          <w:b/>
        </w:rPr>
        <w:t xml:space="preserve">[00:14:54] </w:t>
      </w:r>
      <w:r>
        <w:t>อะไรที่เอาจะเอาไว้ทำคลิปเนี่ยผมจะให้มัน</w:t>
      </w:r>
    </w:p>
    <w:p>
      <w:r>
        <w:rPr>
          <w:b/>
        </w:rPr>
        <w:t xml:space="preserve">[00:14:56] </w:t>
      </w:r>
      <w:r>
        <w:t>ทำ Q&amp;amp;A แล้วมันก็จะไปจดเป็นสรุปอย่าง</w:t>
      </w:r>
    </w:p>
    <w:p>
      <w:r>
        <w:rPr>
          <w:b/>
        </w:rPr>
        <w:t xml:space="preserve">[00:14:59] </w:t>
      </w:r>
      <w:r>
        <w:t>เงี้ยครับอันนี้คือเพื่อให้ AI อ่านนะผม</w:t>
      </w:r>
    </w:p>
    <w:p>
      <w:r>
        <w:rPr>
          <w:b/>
        </w:rPr>
        <w:t xml:space="preserve">[00:15:01] </w:t>
      </w:r>
      <w:r>
        <w:t>ไม่ได้นั่งอ่านนะเพื่อให้ AI มันอ่านใน</w:t>
      </w:r>
    </w:p>
    <w:p>
      <w:r>
        <w:rPr>
          <w:b/>
        </w:rPr>
        <w:t xml:space="preserve">[00:15:03] </w:t>
      </w:r>
      <w:r>
        <w:t>นี้เวลาผมถามคำถามมันจะได้ไม่ต้องวิ่ง</w:t>
      </w:r>
    </w:p>
    <w:p>
      <w:r>
        <w:rPr>
          <w:b/>
        </w:rPr>
        <w:t xml:space="preserve">[00:15:06] </w:t>
      </w:r>
      <w:r>
        <w:t>ขึ้นไปหาที่โน้ตบุ๊ก LM ตลอดเวลาแต่ถ้า</w:t>
      </w:r>
    </w:p>
    <w:p>
      <w:r>
        <w:rPr>
          <w:b/>
        </w:rPr>
        <w:t xml:space="preserve">[00:15:09] </w:t>
      </w:r>
      <w:r>
        <w:t>มันต้องวิ่งมามันก็จะวิ่งมาบนนี้แล้วก็</w:t>
      </w:r>
    </w:p>
    <w:p>
      <w:r>
        <w:rPr>
          <w:b/>
        </w:rPr>
        <w:t xml:space="preserve">[00:15:11] </w:t>
      </w:r>
      <w:r>
        <w:t>ถามคำถามเช่นเนี่ยไอ้พวกที่ถามพวกเนี้ย</w:t>
      </w:r>
    </w:p>
    <w:p>
      <w:r>
        <w:rPr>
          <w:b/>
        </w:rPr>
        <w:t xml:space="preserve">[00:15:14] </w:t>
      </w:r>
      <w:r>
        <w:t>ไม่ใช่ผมเลยนะครับเนี่ยที่นั่งถามทั้งถาม</w:t>
      </w:r>
    </w:p>
    <w:p>
      <w:r>
        <w:rPr>
          <w:b/>
        </w:rPr>
        <w:t xml:space="preserve">[00:15:16] </w:t>
      </w:r>
      <w:r>
        <w:t>เนี่ยไม่ใช่ผมเลยนะ AI ถามให้ผมหมดเลย</w:t>
      </w:r>
    </w:p>
    <w:p>
      <w:r>
        <w:rPr>
          <w:b/>
        </w:rPr>
        <w:t xml:space="preserve">[00:15:19] </w:t>
      </w:r>
      <w:r>
        <w:t>แล้วก็ไปเขียนสรุปเก็บไว้นะครับเพื่อหาคำ</w:t>
      </w:r>
    </w:p>
    <w:p>
      <w:r>
        <w:rPr>
          <w:b/>
        </w:rPr>
        <w:t xml:space="preserve">[00:15:21] </w:t>
      </w:r>
      <w:r>
        <w:t>ตอบให้ผมกับสิ่งที่ผมต้องการคำตอบแต่เอา</w:t>
      </w:r>
    </w:p>
    <w:p>
      <w:r>
        <w:rPr>
          <w:b/>
        </w:rPr>
        <w:t xml:space="preserve">[00:15:23] </w:t>
      </w:r>
      <w:r>
        <w:t>ไว้ Notebook  LM กับClอ Code นี่ยังไง</w:t>
      </w:r>
    </w:p>
    <w:p>
      <w:r>
        <w:rPr>
          <w:b/>
        </w:rPr>
        <w:t xml:space="preserve">[00:15:26] </w:t>
      </w:r>
      <w:r>
        <w:t>ลองคอมเมนต์มาบอกผมได้นะครับว่าอยากให้ผม</w:t>
      </w:r>
    </w:p>
    <w:p>
      <w:r>
        <w:rPr>
          <w:b/>
        </w:rPr>
        <w:t xml:space="preserve">[00:15:28] </w:t>
      </w:r>
      <w:r>
        <w:t>ทำคลิปแยกหรือเปล่าเพราะว่าอันเนี้ยช่วย</w:t>
      </w:r>
    </w:p>
    <w:p>
      <w:r>
        <w:rPr>
          <w:b/>
        </w:rPr>
        <w:t xml:space="preserve">[00:15:30] </w:t>
      </w:r>
      <w:r>
        <w:t>ให้ผมรีเสิร์ชได้ดีขึ้นนะผมรู้สึกว่าไม่</w:t>
      </w:r>
    </w:p>
    <w:p>
      <w:r>
        <w:rPr>
          <w:b/>
        </w:rPr>
        <w:t xml:space="preserve">[00:15:32] </w:t>
      </w:r>
      <w:r>
        <w:t>ใช้คำว่าดีขึ้นใช้คำว่าสบายขึ้นแล้วกัน</w:t>
      </w:r>
    </w:p>
    <w:p>
      <w:r>
        <w:rPr>
          <w:b/>
        </w:rPr>
        <w:t xml:space="preserve">[00:15:35] </w:t>
      </w:r>
      <w:r>
        <w:t>อ่ะ[เสียงหัวเราะ]ใช้คำนี้ใครสนใจก็ลอง</w:t>
      </w:r>
    </w:p>
    <w:p>
      <w:r>
        <w:rPr>
          <w:b/>
        </w:rPr>
        <w:t xml:space="preserve">[00:15:37] </w:t>
      </w:r>
      <w:r>
        <w:t>เม้นต์มาบอกกันได้นะครับต่อมาคือ Hook</w:t>
      </w:r>
    </w:p>
    <w:p>
      <w:r>
        <w:rPr>
          <w:b/>
        </w:rPr>
        <w:t xml:space="preserve">[00:15:39] </w:t>
      </w:r>
      <w:r>
        <w:t>อันเนี้ยเป็นระบบที่บังคับให้ Clminal</w:t>
      </w:r>
    </w:p>
    <w:p>
      <w:r>
        <w:rPr>
          <w:b/>
        </w:rPr>
        <w:t xml:space="preserve">[00:15:42] </w:t>
      </w:r>
      <w:r>
        <w:t>เนี่ยต้องทำตลอดเวลาที่เราสั่งไม่ว่าจะ</w:t>
      </w:r>
    </w:p>
    <w:p>
      <w:r>
        <w:rPr>
          <w:b/>
        </w:rPr>
        <w:t xml:space="preserve">[00:15:45] </w:t>
      </w:r>
      <w:r>
        <w:t>อะไรก็ตามอย่างเช่นของของผมเนี่ยผมเอามา</w:t>
      </w:r>
    </w:p>
    <w:p>
      <w:r>
        <w:rPr>
          <w:b/>
        </w:rPr>
        <w:t xml:space="preserve">[00:15:47] </w:t>
      </w:r>
      <w:r>
        <w:t>ใช้เป็นตัวจดอutโลอกอันนี้คือระบบหน้าตา</w:t>
      </w:r>
    </w:p>
    <w:p>
      <w:r>
        <w:rPr>
          <w:b/>
        </w:rPr>
        <w:t xml:space="preserve">[00:15:49] </w:t>
      </w:r>
      <w:r>
        <w:t>จริงๆของทุกวันที่ผมเปิดนะทุกคนมันเป็น</w:t>
      </w:r>
    </w:p>
    <w:p>
      <w:r>
        <w:rPr>
          <w:b/>
        </w:rPr>
        <w:t xml:space="preserve">[00:15:51] </w:t>
      </w:r>
      <w:r>
        <w:t>อย่างงี้เลยไอ้ด้านซ้ายนี่ก็แค่โฟลเดอร์</w:t>
      </w:r>
    </w:p>
    <w:p>
      <w:r>
        <w:rPr>
          <w:b/>
        </w:rPr>
        <w:t xml:space="preserve">[00:15:53] </w:t>
      </w:r>
      <w:r>
        <w:t>ชื่อแค่ไฟล์อันนึงเนาะส่วนตรงกลางเี่เอา</w:t>
      </w:r>
    </w:p>
    <w:p>
      <w:r>
        <w:rPr>
          <w:b/>
        </w:rPr>
        <w:t xml:space="preserve">[00:15:55] </w:t>
      </w:r>
      <w:r>
        <w:t>ไว้เปิดอ่านส่วนด้านขวาเป็น Terminal นะ</w:t>
      </w:r>
    </w:p>
    <w:p>
      <w:r>
        <w:rPr>
          <w:b/>
        </w:rPr>
        <w:t xml:space="preserve">[00:15:57] </w:t>
      </w:r>
      <w:r>
        <w:t>ครับมันเหมือนกันนะไอ้ที่ผมให้ดูตอนแรก</w:t>
      </w:r>
    </w:p>
    <w:p>
      <w:r>
        <w:rPr>
          <w:b/>
        </w:rPr>
        <w:t xml:space="preserve">[00:15:59] </w:t>
      </w:r>
      <w:r>
        <w:t>อันเนี้ยกับฝั่งขวาตอนเนี้ยที่ผมพิมพ์</w:t>
      </w:r>
    </w:p>
    <w:p>
      <w:r>
        <w:rPr>
          <w:b/>
        </w:rPr>
        <w:t xml:space="preserve">[00:16:01] </w:t>
      </w:r>
      <w:r>
        <w:t>เข้าไปเนี่ยมันเหมือนกันเนาะก็จะเห็นว่า</w:t>
      </w:r>
    </w:p>
    <w:p>
      <w:r>
        <w:rPr>
          <w:b/>
        </w:rPr>
        <w:t xml:space="preserve">[00:16:03] </w:t>
      </w:r>
      <w:r>
        <w:t>เนี่ยผมเปิด 2 อันด้วยทำงานพร้อมกัน</w:t>
      </w:r>
    </w:p>
    <w:p>
      <w:r>
        <w:rPr>
          <w:b/>
        </w:rPr>
        <w:t xml:space="preserve">[00:16:05] </w:t>
      </w:r>
      <w:r>
        <w:t>เลย 2 อันเนาะอันล่างอันนี้ที่สร้าง</w:t>
      </w:r>
    </w:p>
    <w:p>
      <w:r>
        <w:rPr>
          <w:b/>
        </w:rPr>
        <w:t xml:space="preserve">[00:16:07] </w:t>
      </w:r>
      <w:r>
        <w:t>ไดแกรมให้ทุกคนเห็นเมื่อกี้นะครับอันนี้</w:t>
      </w:r>
    </w:p>
    <w:p>
      <w:r>
        <w:rPr>
          <w:b/>
        </w:rPr>
        <w:t xml:space="preserve">[00:16:09] </w:t>
      </w:r>
      <w:r>
        <w:t>ที่ให้มันสร้างนะก็คืออันล่างอันนี้นะ</w:t>
      </w:r>
    </w:p>
    <w:p>
      <w:r>
        <w:rPr>
          <w:b/>
        </w:rPr>
        <w:t xml:space="preserve">[00:16:12] </w:t>
      </w:r>
      <w:r>
        <w:t>ครับแล้วก็อันบนเนี่ยทำoutไลนของวีดีโอ</w:t>
      </w:r>
    </w:p>
    <w:p>
      <w:r>
        <w:rPr>
          <w:b/>
        </w:rPr>
        <w:t xml:space="preserve">[00:16:14] </w:t>
      </w:r>
      <w:r>
        <w:t>ที่กำลังอัดอยู่ตอนนี้นะครับเมื่อกี้ทำ</w:t>
      </w:r>
    </w:p>
    <w:p>
      <w:r>
        <w:rPr>
          <w:b/>
        </w:rPr>
        <w:t xml:space="preserve">[00:16:16] </w:t>
      </w:r>
      <w:r>
        <w:t>เพิ่งเสร็จแต่ว่าที่จะให้ดูก็คือ hook</w:t>
      </w:r>
    </w:p>
    <w:p>
      <w:r>
        <w:rPr>
          <w:b/>
        </w:rPr>
        <w:t xml:space="preserve">[00:16:18] </w:t>
      </w:r>
      <w:r>
        <w:t>เนี่ยผมเอาไว้ทำ session  loock ครับอัน</w:t>
      </w:r>
    </w:p>
    <w:p>
      <w:r>
        <w:rPr>
          <w:b/>
        </w:rPr>
        <w:t xml:space="preserve">[00:16:20] </w:t>
      </w:r>
      <w:r>
        <w:t>นี้เห็นว่าผมจดมาทุกวันเนาะไม่ใช่ผมสิ AI</w:t>
      </w:r>
    </w:p>
    <w:p>
      <w:r>
        <w:rPr>
          <w:b/>
        </w:rPr>
        <w:t xml:space="preserve">[00:16:23] </w:t>
      </w:r>
      <w:r>
        <w:t>มันจดให้อย่างวันนี้ผมทำอะไรไปบ้างเมื่อ</w:t>
      </w:r>
    </w:p>
    <w:p>
      <w:r>
        <w:rPr>
          <w:b/>
        </w:rPr>
        <w:t xml:space="preserve">[00:16:25] </w:t>
      </w:r>
      <w:r>
        <w:t>เช้านี่/startเนาะอันนี้เป็นสกิลที่ผม</w:t>
      </w:r>
    </w:p>
    <w:p>
      <w:r>
        <w:rPr>
          <w:b/>
        </w:rPr>
        <w:t xml:space="preserve">[00:16:28] </w:t>
      </w:r>
      <w:r>
        <w:t>สร้างมันก็จะซิงค inbox ซิงว่าผมทำอะไรไป</w:t>
      </w:r>
    </w:p>
    <w:p>
      <w:r>
        <w:rPr>
          <w:b/>
        </w:rPr>
        <w:t xml:space="preserve">[00:16:30] </w:t>
      </w:r>
      <w:r>
        <w:t>วันก่อนเมื่อคืนทำอะไร X อันนี้ก็คือผม</w:t>
      </w:r>
    </w:p>
    <w:p>
      <w:r>
        <w:rPr>
          <w:b/>
        </w:rPr>
        <w:t xml:space="preserve">[00:16:33] </w:t>
      </w:r>
      <w:r>
        <w:t>โพสต์ Twitter เนาะตอนนี้พยายามโพสต์ทุก</w:t>
      </w:r>
    </w:p>
    <w:p>
      <w:r>
        <w:rPr>
          <w:b/>
        </w:rPr>
        <w:t xml:space="preserve">[00:16:36] </w:t>
      </w:r>
      <w:r>
        <w:t>วันและซึ่งอันนี้ผมก็จะให้มันรวบรวมข้อ</w:t>
      </w:r>
    </w:p>
    <w:p>
      <w:r>
        <w:rPr>
          <w:b/>
        </w:rPr>
        <w:t xml:space="preserve">[00:16:38] </w:t>
      </w:r>
      <w:r>
        <w:t>มูลที่อยู่ในสมองผมเนี่ยที่ผมจดให้มัน</w:t>
      </w:r>
    </w:p>
    <w:p>
      <w:r>
        <w:rPr>
          <w:b/>
        </w:rPr>
        <w:t xml:space="preserve">[00:16:41] </w:t>
      </w:r>
      <w:r>
        <w:t>เนี่ยใน Knowledge ของผมเนี่ยช่วยไปรื้อ</w:t>
      </w:r>
    </w:p>
    <w:p>
      <w:r>
        <w:rPr>
          <w:b/>
        </w:rPr>
        <w:t xml:space="preserve">[00:16:43] </w:t>
      </w:r>
      <w:r>
        <w:t>ฟื้นความจำให้ผมหน่อยว่าผมเขียน Twitter</w:t>
      </w:r>
    </w:p>
    <w:p>
      <w:r>
        <w:rPr>
          <w:b/>
        </w:rPr>
        <w:t xml:space="preserve">[00:16:45] </w:t>
      </w:r>
      <w:r>
        <w:t>เกี่ยวกับอะไรดีเขียน X เนาะต้อง X เด็ก</w:t>
      </w:r>
    </w:p>
    <w:p>
      <w:r>
        <w:rPr>
          <w:b/>
        </w:rPr>
        <w:t xml:space="preserve">[00:16:47] </w:t>
      </w:r>
      <w:r>
        <w:t>สมัยนี้ไม่รู้จัก Twitter นะครับเมื่อ</w:t>
      </w:r>
    </w:p>
    <w:p>
      <w:r>
        <w:rPr>
          <w:b/>
        </w:rPr>
        <w:t xml:space="preserve">[00:16:49] </w:t>
      </w:r>
      <w:r>
        <w:t>เช้าก็เพิ่งโพสต์ไปเกี่ยวกับ NVIDIA  Mode</w:t>
      </w:r>
    </w:p>
    <w:p>
      <w:r>
        <w:rPr>
          <w:b/>
        </w:rPr>
        <w:t xml:space="preserve">[00:16:51] </w:t>
      </w:r>
      <w:r>
        <w:t>นี่แหละซึ่งมันก็จะจดอย่างเงี้ยทุกวัน</w:t>
      </w:r>
    </w:p>
    <w:p>
      <w:r>
        <w:rPr>
          <w:b/>
        </w:rPr>
        <w:t xml:space="preserve">[00:16:53] </w:t>
      </w:r>
      <w:r>
        <w:t>ตลอดเวลาว่าผมทำอะไรผมทำอะไรมันก็จะจดๆๆ</w:t>
      </w:r>
    </w:p>
    <w:p>
      <w:r>
        <w:rPr>
          <w:b/>
        </w:rPr>
        <w:t xml:space="preserve">[00:16:55] </w:t>
      </w:r>
      <w:r>
        <w:t>เนาะซึ่งอันเนี้ยมันคือฮุครับผมให้มันจด</w:t>
      </w:r>
    </w:p>
    <w:p>
      <w:r>
        <w:rPr>
          <w:b/>
        </w:rPr>
        <w:t xml:space="preserve">[00:16:58] </w:t>
      </w:r>
      <w:r>
        <w:t>ตลอดเวลาผมสั่งอะไรปุ๊บจะจดเลยว่าผม</w:t>
      </w:r>
    </w:p>
    <w:p>
      <w:r>
        <w:rPr>
          <w:b/>
        </w:rPr>
        <w:t xml:space="preserve">[00:17:00] </w:t>
      </w:r>
      <w:r>
        <w:t>สั่งอะไรทำอะไรนะครับซึ่งข้อดีเนี่ยก็คือ</w:t>
      </w:r>
    </w:p>
    <w:p>
      <w:r>
        <w:rPr>
          <w:b/>
        </w:rPr>
        <w:t xml:space="preserve">[00:17:02] </w:t>
      </w:r>
      <w:r>
        <w:t>เราจะสามารถกลับมาย้อนอ่านอย่างี้ได้หรือ</w:t>
      </w:r>
    </w:p>
    <w:p>
      <w:r>
        <w:rPr>
          <w:b/>
        </w:rPr>
        <w:t xml:space="preserve">[00:17:03] </w:t>
      </w:r>
      <w:r>
        <w:t>ว่ากลับไปอ่านเมื่อวานเมื่อวานมีอะไรบ้าง</w:t>
      </w:r>
    </w:p>
    <w:p>
      <w:r>
        <w:rPr>
          <w:b/>
        </w:rPr>
        <w:t xml:space="preserve">[00:17:06] </w:t>
      </w:r>
      <w:r>
        <w:t>Things  that  did  not  work เมื่อวาน</w:t>
      </w:r>
    </w:p>
    <w:p>
      <w:r>
        <w:rPr>
          <w:b/>
        </w:rPr>
        <w:t xml:space="preserve">[00:17:08] </w:t>
      </w:r>
      <w:r>
        <w:t>ใช้ chart.js  JS  Render มันไม่สวยว่ะ</w:t>
      </w:r>
    </w:p>
    <w:p>
      <w:r>
        <w:rPr>
          <w:b/>
        </w:rPr>
        <w:t xml:space="preserve">[00:17:10] </w:t>
      </w:r>
      <w:r>
        <w:t>มันไม่ได้อ่ะมันก็จะจำแปลว่าอะไรแปลว่า</w:t>
      </w:r>
    </w:p>
    <w:p>
      <w:r>
        <w:rPr>
          <w:b/>
        </w:rPr>
        <w:t xml:space="preserve">[00:17:13] </w:t>
      </w:r>
      <w:r>
        <w:t>ครั้งหน้าเนี่ยครับที่ Cl ทำงานให้ผม</w:t>
      </w:r>
    </w:p>
    <w:p>
      <w:r>
        <w:rPr>
          <w:b/>
        </w:rPr>
        <w:t xml:space="preserve">[00:17:15] </w:t>
      </w:r>
      <w:r>
        <w:t>เนี่ยมันจะรู้แล้วว่าไอ้เนี่ยไม่เวิร์คนะ</w:t>
      </w:r>
    </w:p>
    <w:p>
      <w:r>
        <w:rPr>
          <w:b/>
        </w:rPr>
        <w:t xml:space="preserve">[00:17:17] </w:t>
      </w:r>
      <w:r>
        <w:t>ไม่ต้องทำแล้ววันหลังข้ามไปได้ไปทำวิธี</w:t>
      </w:r>
    </w:p>
    <w:p>
      <w:r>
        <w:rPr>
          <w:b/>
        </w:rPr>
        <w:t xml:space="preserve">[00:17:19] </w:t>
      </w:r>
      <w:r>
        <w:t>อื่นที่เวิร์คแล้วถูกมั้ครับหรือว่าผมตัด</w:t>
      </w:r>
    </w:p>
    <w:p>
      <w:r>
        <w:rPr>
          <w:b/>
        </w:rPr>
        <w:t xml:space="preserve">[00:17:21] </w:t>
      </w:r>
      <w:r>
        <w:t>สินใจอะไรไปบ้างมันก็จะจำมันก็จะเรียนรู้</w:t>
      </w:r>
    </w:p>
    <w:p>
      <w:r>
        <w:rPr>
          <w:b/>
        </w:rPr>
        <w:t xml:space="preserve">[00:17:24] </w:t>
      </w:r>
      <w:r>
        <w:t>อันนี้ก็คือยิ่งใช้ยิ่งเรียนรู้ไปเรื่อยๆ</w:t>
      </w:r>
    </w:p>
    <w:p>
      <w:r>
        <w:rPr>
          <w:b/>
        </w:rPr>
        <w:t xml:space="preserve">[00:17:26] </w:t>
      </w:r>
      <w:r>
        <w:t>เนาะอันนี้คือข้อดีของการจดนะครับเห็น</w:t>
      </w:r>
    </w:p>
    <w:p>
      <w:r>
        <w:rPr>
          <w:b/>
        </w:rPr>
        <w:t xml:space="preserve">[00:17:28] </w:t>
      </w:r>
      <w:r>
        <w:t>มั้ยแค่นี้ก็รู้แล้วว่าคอร์ดมันเทพกว่า</w:t>
      </w:r>
    </w:p>
    <w:p>
      <w:r>
        <w:rPr>
          <w:b/>
        </w:rPr>
        <w:t xml:space="preserve">[00:17:31] </w:t>
      </w:r>
      <w:r>
        <w:t>ขนาดไหนนะครับคอร์ดโค้ด Termin เนี่ยแต่</w:t>
      </w:r>
    </w:p>
    <w:p>
      <w:r>
        <w:rPr>
          <w:b/>
        </w:rPr>
        <w:t xml:space="preserve">[00:17:32] </w:t>
      </w:r>
      <w:r>
        <w:t>แน่นอนมันก็มีความเสี่ยงเนาะจะโยนข้อมูล</w:t>
      </w:r>
    </w:p>
    <w:p>
      <w:r>
        <w:rPr>
          <w:b/>
        </w:rPr>
        <w:t xml:space="preserve">[00:17:35] </w:t>
      </w:r>
      <w:r>
        <w:t>สำคัญๆให้ AI ทุกคนก็แนะนำว่าให้มันอยู่</w:t>
      </w:r>
    </w:p>
    <w:p>
      <w:r>
        <w:rPr>
          <w:b/>
        </w:rPr>
        <w:t xml:space="preserve">[00:17:38] </w:t>
      </w:r>
      <w:r>
        <w:t>แต่ในโลโคไฟล์ของเราอย่าไปเชื่อมอะไรมั่ว</w:t>
      </w:r>
    </w:p>
    <w:p>
      <w:r>
        <w:rPr>
          <w:b/>
        </w:rPr>
        <w:t xml:space="preserve">[00:17:40] </w:t>
      </w:r>
      <w:r>
        <w:t>ซั่วที่ไม่ได้ไว้ใจนะครับหรือว่าขนาดผม</w:t>
      </w:r>
    </w:p>
    <w:p>
      <w:r>
        <w:rPr>
          <w:b/>
        </w:rPr>
        <w:t xml:space="preserve">[00:17:43] </w:t>
      </w:r>
      <w:r>
        <w:t>เนี่ยทุกคนดูคลิปนี้นะ</w:t>
      </w:r>
    </w:p>
    <w:p>
      <w:r>
        <w:rPr>
          <w:b/>
        </w:rPr>
        <w:t xml:space="preserve">[00:17:45] </w:t>
      </w:r>
      <w:r>
        <w:t>คือ</w:t>
      </w:r>
    </w:p>
    <w:p>
      <w:r>
        <w:rPr>
          <w:b/>
        </w:rPr>
        <w:t xml:space="preserve">[00:17:49] </w:t>
      </w:r>
      <w:r>
        <w:t>กูกด reject  access</w:t>
      </w:r>
    </w:p>
    <w:p>
      <w:r>
        <w:rPr>
          <w:b/>
        </w:rPr>
        <w:t xml:space="preserve">[00:17:52] </w:t>
      </w:r>
      <w:r>
        <w:t>แต่มันก็ยังใช้ Chrome กูได้ AI มัน</w:t>
      </w:r>
    </w:p>
    <w:p>
      <w:r>
        <w:rPr>
          <w:b/>
        </w:rPr>
        <w:t xml:space="preserve">[00:17:56] </w:t>
      </w:r>
      <w:r>
        <w:t>น่ากลัวว่ะ</w:t>
      </w:r>
    </w:p>
    <w:p>
      <w:r>
        <w:rPr>
          <w:b/>
        </w:rPr>
        <w:t xml:space="preserve">[00:17:57] </w:t>
      </w:r>
      <w:r>
        <w:t>&amp;gt;&amp;gt; ก็คือเวลาจะทำอะไรมันจะเด้งขึ้นมาก่อนใช่</w:t>
      </w:r>
    </w:p>
    <w:p>
      <w:r>
        <w:rPr>
          <w:b/>
        </w:rPr>
        <w:t xml:space="preserve">[00:17:59] </w:t>
      </w:r>
      <w:r>
        <w:t>ไหมมัครับว่าจะให้ Approve หรือ reject</w:t>
      </w:r>
    </w:p>
    <w:p>
      <w:r>
        <w:rPr>
          <w:b/>
        </w:rPr>
        <w:t xml:space="preserve">[00:18:00] </w:t>
      </w:r>
      <w:r>
        <w:t>อ่ะแต่ว่าผมกดreจคไปก็จริงแต่ AI มันฉลาด</w:t>
      </w:r>
    </w:p>
    <w:p>
      <w:r>
        <w:rPr>
          <w:b/>
        </w:rPr>
        <w:t xml:space="preserve">[00:18:03] </w:t>
      </w:r>
      <w:r>
        <w:t>โคตรๆจนขนาดที่มันไปหาช่องทางอื่นน่ะ</w:t>
      </w:r>
    </w:p>
    <w:p>
      <w:r>
        <w:rPr>
          <w:b/>
        </w:rPr>
        <w:t xml:space="preserve">[00:18:05] </w:t>
      </w:r>
      <w:r>
        <w:t>เพื่อที่จะควบคุมโครมผมได้อยู่ดีเว้ยก็</w:t>
      </w:r>
    </w:p>
    <w:p>
      <w:r>
        <w:rPr>
          <w:b/>
        </w:rPr>
        <w:t xml:space="preserve">[00:18:07] </w:t>
      </w:r>
      <w:r>
        <w:t>แอบกลัวตัวเหมือนกันนะครับแต่ผมว่ามัน</w:t>
      </w:r>
    </w:p>
    <w:p>
      <w:r>
        <w:rPr>
          <w:b/>
        </w:rPr>
        <w:t xml:space="preserve">[00:18:10] </w:t>
      </w:r>
      <w:r>
        <w:t>เวิสอ่ะมันเป็นความเสี่ยงที่ผมว่าเราน่า</w:t>
      </w:r>
    </w:p>
    <w:p>
      <w:r>
        <w:rPr>
          <w:b/>
        </w:rPr>
        <w:t xml:space="preserve">[00:18:13] </w:t>
      </w:r>
      <w:r>
        <w:t>จะถ้าสมมุติว่าโอเคทั้งหมดเมันอยู่ในสภาพ</w:t>
      </w:r>
    </w:p>
    <w:p>
      <w:r>
        <w:rPr>
          <w:b/>
        </w:rPr>
        <w:t xml:space="preserve">[00:18:15] </w:t>
      </w:r>
      <w:r>
        <w:t>แวดล้อมอยู่ในโลโคalไฟล์ของผมผมไม่ได้ไป</w:t>
      </w:r>
    </w:p>
    <w:p>
      <w:r>
        <w:rPr>
          <w:b/>
        </w:rPr>
        <w:t xml:space="preserve">[00:18:18] </w:t>
      </w:r>
      <w:r>
        <w:t>เชื่อมข้อมูลลูกค้าหรือเชื่อมข้อมูลสำคัญ</w:t>
      </w:r>
    </w:p>
    <w:p>
      <w:r>
        <w:rPr>
          <w:b/>
        </w:rPr>
        <w:t xml:space="preserve">[00:18:20] </w:t>
      </w:r>
      <w:r>
        <w:t>ๆน่ะขนาดนั้นเนาะแล้วมันก็เป็นเหตุผลที่</w:t>
      </w:r>
    </w:p>
    <w:p>
      <w:r>
        <w:rPr>
          <w:b/>
        </w:rPr>
        <w:t xml:space="preserve">[00:18:22] </w:t>
      </w:r>
      <w:r>
        <w:t>ผมสร้างไอ้นี่แหละสิ่งที่ผมเรียกว่าลงทุน</w:t>
      </w:r>
    </w:p>
    <w:p>
      <w:r>
        <w:rPr>
          <w:b/>
        </w:rPr>
        <w:t xml:space="preserve">[00:18:24] </w:t>
      </w:r>
      <w:r>
        <w:t>Diary  OS เนี่ยครับเพราะว่าผมอยากที่จะ</w:t>
      </w:r>
    </w:p>
    <w:p>
      <w:r>
        <w:rPr>
          <w:b/>
        </w:rPr>
        <w:t xml:space="preserve">[00:18:27] </w:t>
      </w:r>
      <w:r>
        <w:t>เก็บ Knowledge  base ของผมเนาะอันนี้คือ</w:t>
      </w:r>
    </w:p>
    <w:p>
      <w:r>
        <w:rPr>
          <w:b/>
        </w:rPr>
        <w:t xml:space="preserve">[00:18:29] </w:t>
      </w:r>
      <w:r>
        <w:t>ใช้ศัพท์ที่ผมใช้เรียกกับClอนี่แหละ KB</w:t>
      </w:r>
    </w:p>
    <w:p>
      <w:r>
        <w:rPr>
          <w:b/>
        </w:rPr>
        <w:t xml:space="preserve">[00:18:31] </w:t>
      </w:r>
      <w:r>
        <w:t>Knowledge  Base หรือใครจะเรียก second</w:t>
      </w:r>
    </w:p>
    <w:p>
      <w:r>
        <w:rPr>
          <w:b/>
        </w:rPr>
        <w:t xml:space="preserve">[00:18:33] </w:t>
      </w:r>
      <w:r>
        <w:t>Brain ก็เหมือนกันนั่นแหละเอาไว้ช่วยผม</w:t>
      </w:r>
    </w:p>
    <w:p>
      <w:r>
        <w:rPr>
          <w:b/>
        </w:rPr>
        <w:t xml:space="preserve">[00:18:36] </w:t>
      </w:r>
      <w:r>
        <w:t>จำช่วยผมเก็บเรียบเรียงสิ่งที่ผ่านเข้ามา</w:t>
      </w:r>
    </w:p>
    <w:p>
      <w:r>
        <w:rPr>
          <w:b/>
        </w:rPr>
        <w:t xml:space="preserve">[00:18:39] </w:t>
      </w:r>
      <w:r>
        <w:t>ในหัวผมที่บางทีเราก็แค่ลืมเว้ยทุกคนซึ่ง</w:t>
      </w:r>
    </w:p>
    <w:p>
      <w:r>
        <w:rPr>
          <w:b/>
        </w:rPr>
        <w:t xml:space="preserve">[00:18:42] </w:t>
      </w:r>
      <w:r>
        <w:t>มันก็จะเรียนรู้ไปกับเราเรื่อยๆๆๆๆๆแปล</w:t>
      </w:r>
    </w:p>
    <w:p>
      <w:r>
        <w:rPr>
          <w:b/>
        </w:rPr>
        <w:t xml:space="preserve">[00:18:44] </w:t>
      </w:r>
      <w:r>
        <w:t>ว่าเรายิ่งใช้เนี่ยไอ้ฟีดแบคูปอันเนี้ย</w:t>
      </w:r>
    </w:p>
    <w:p>
      <w:r>
        <w:rPr>
          <w:b/>
        </w:rPr>
        <w:t xml:space="preserve">[00:18:46] </w:t>
      </w:r>
      <w:r>
        <w:t>มันก็จะยิ่งเก่งขึ้นถูกป่ะอะไรผิดมันก็จด</w:t>
      </w:r>
    </w:p>
    <w:p>
      <w:r>
        <w:rPr>
          <w:b/>
        </w:rPr>
        <w:t xml:space="preserve">[00:18:48] </w:t>
      </w:r>
      <w:r>
        <w:t>อะไรถูกมันก็จดครั้งหน้าทำใหม่มันก็จะ</w:t>
      </w:r>
    </w:p>
    <w:p>
      <w:r>
        <w:rPr>
          <w:b/>
        </w:rPr>
        <w:t xml:space="preserve">[00:18:50] </w:t>
      </w:r>
      <w:r>
        <w:t>เก่งขึ้นเก่งขึ้นไปเรื่อยๆยิ่งเราใช้เร็ว</w:t>
      </w:r>
    </w:p>
    <w:p>
      <w:r>
        <w:rPr>
          <w:b/>
        </w:rPr>
        <w:t xml:space="preserve">[00:18:52] </w:t>
      </w:r>
      <w:r>
        <w:t>ยิ่งเราใช้บ่อยขึ้นมันก็จะยิ่งเก่งขึ้นไว</w:t>
      </w:r>
    </w:p>
    <w:p>
      <w:r>
        <w:rPr>
          <w:b/>
        </w:rPr>
        <w:t xml:space="preserve">[00:18:54] </w:t>
      </w:r>
      <w:r>
        <w:t>ขึ้นนะครับเป็นเหตุผลที่ผมให้มันจดทุก</w:t>
      </w:r>
    </w:p>
    <w:p>
      <w:r>
        <w:rPr>
          <w:b/>
        </w:rPr>
        <w:t xml:space="preserve">[00:18:56] </w:t>
      </w:r>
      <w:r>
        <w:t>อย่างที่มันทำด้วยเนาะแล้วก็คอยให้มัน</w:t>
      </w:r>
    </w:p>
    <w:p>
      <w:r>
        <w:rPr>
          <w:b/>
        </w:rPr>
        <w:t xml:space="preserve">[00:18:58] </w:t>
      </w:r>
      <w:r>
        <w:t>ปรับปรุงตัวเองอยู่เสมอนะครับแต่โอเคมัน</w:t>
      </w:r>
    </w:p>
    <w:p>
      <w:r>
        <w:rPr>
          <w:b/>
        </w:rPr>
        <w:t xml:space="preserve">[00:19:00] </w:t>
      </w:r>
      <w:r>
        <w:t>มีคำถามที่ผมเชื่อว่าใครที่ฟังถึงตรงนี้</w:t>
      </w:r>
    </w:p>
    <w:p>
      <w:r>
        <w:rPr>
          <w:b/>
        </w:rPr>
        <w:t xml:space="preserve">[00:19:03] </w:t>
      </w:r>
      <w:r>
        <w:t>นะครับก็อาจจะมีคำถามเหมือนผมถ้าใครทำงาน</w:t>
      </w:r>
    </w:p>
    <w:p>
      <w:r>
        <w:rPr>
          <w:b/>
        </w:rPr>
        <w:t xml:space="preserve">[00:19:05] </w:t>
      </w:r>
      <w:r>
        <w:t>สายเดียวคล้ายๆผมเนาะก็คือการทำ Content</w:t>
      </w:r>
    </w:p>
    <w:p>
      <w:r>
        <w:rPr>
          <w:b/>
        </w:rPr>
        <w:t xml:space="preserve">[00:19:07] </w:t>
      </w:r>
      <w:r>
        <w:t>เนี่ย AI มันจะมาแทน Creativity ของเรา</w:t>
      </w:r>
    </w:p>
    <w:p>
      <w:r>
        <w:rPr>
          <w:b/>
        </w:rPr>
        <w:t xml:space="preserve">[00:19:10] </w:t>
      </w:r>
      <w:r>
        <w:t>หรือเปล่าวะหรือว่ามาแทน Art อ่ะซึ่งผม</w:t>
      </w:r>
    </w:p>
    <w:p>
      <w:r>
        <w:rPr>
          <w:b/>
        </w:rPr>
        <w:t xml:space="preserve">[00:19:13] </w:t>
      </w:r>
      <w:r>
        <w:t>เขียนไปใน subst อันนี้นะครับโอ๊ไม่อยาก</w:t>
      </w:r>
    </w:p>
    <w:p>
      <w:r>
        <w:rPr>
          <w:b/>
        </w:rPr>
        <w:t xml:space="preserve">[00:19:15] </w:t>
      </w:r>
      <w:r>
        <w:t>ใช้คำว่าผมเขียนเลยผมoutลไปให้มันเขียนใน</w:t>
      </w:r>
    </w:p>
    <w:p>
      <w:r>
        <w:rPr>
          <w:b/>
        </w:rPr>
        <w:t xml:space="preserve">[00:19:18] </w:t>
      </w:r>
      <w:r>
        <w:t>subsคนี้นะครับตัวเต็มไปอ่านกันได้เนาะ</w:t>
      </w:r>
    </w:p>
    <w:p>
      <w:r>
        <w:rPr>
          <w:b/>
        </w:rPr>
        <w:t xml:space="preserve">[00:19:20] </w:t>
      </w:r>
      <w:r>
        <w:t>แต่ว่าผมเนี่ยมารีฟลกกับตัวเองเนาะผมก็</w:t>
      </w:r>
    </w:p>
    <w:p>
      <w:r>
        <w:rPr>
          <w:b/>
        </w:rPr>
        <w:t xml:space="preserve">[00:19:22] </w:t>
      </w:r>
      <w:r>
        <w:t>นั่งคิดผมรู้สึกว่าไอ้เนี่ยมันเป็น</w:t>
      </w:r>
    </w:p>
    <w:p>
      <w:r>
        <w:rPr>
          <w:b/>
        </w:rPr>
        <w:t xml:space="preserve">[00:19:24] </w:t>
      </w:r>
      <w:r>
        <w:t>เครื่องมือเว้ยมันเป็นตัวอันนึงอ่ะที่มา</w:t>
      </w:r>
    </w:p>
    <w:p>
      <w:r>
        <w:rPr>
          <w:b/>
        </w:rPr>
        <w:t xml:space="preserve">[00:19:27] </w:t>
      </w:r>
      <w:r>
        <w:t>ช่วยให้ผมทำงานได้ไวขึ้นมีเวลาไปทำอย่าง</w:t>
      </w:r>
    </w:p>
    <w:p>
      <w:r>
        <w:rPr>
          <w:b/>
        </w:rPr>
        <w:t xml:space="preserve">[00:19:29] </w:t>
      </w:r>
      <w:r>
        <w:t>อื่นมีเวลาไปเฮ้ยไปนั่งอ่านpapเปอร์มาก</w:t>
      </w:r>
    </w:p>
    <w:p>
      <w:r>
        <w:rPr>
          <w:b/>
        </w:rPr>
        <w:t xml:space="preserve">[00:19:31] </w:t>
      </w:r>
      <w:r>
        <w:t>ขึ้นมีเวลาไปดู YouTube มากขึ้นเพราะว่า</w:t>
      </w:r>
    </w:p>
    <w:p>
      <w:r>
        <w:rPr>
          <w:b/>
        </w:rPr>
        <w:t xml:space="preserve">[00:19:34] </w:t>
      </w:r>
      <w:r>
        <w:t>อย่างเช่นตอนเนี้ยที่ผมอัดคลิปนี้อยู่</w:t>
      </w:r>
    </w:p>
    <w:p>
      <w:r>
        <w:rPr>
          <w:b/>
        </w:rPr>
        <w:t xml:space="preserve">[00:19:36] </w:t>
      </w:r>
      <w:r>
        <w:t>เนี่ยมันก็ทำงานอยู่นะครับเนี่ยเนี่ยมัน</w:t>
      </w:r>
    </w:p>
    <w:p>
      <w:r>
        <w:rPr>
          <w:b/>
        </w:rPr>
        <w:t xml:space="preserve">[00:19:38] </w:t>
      </w:r>
      <w:r>
        <w:t>ทำงานอยู่มันรีเสิร์ชให้ผมอยู่แล้วผมก็มา</w:t>
      </w:r>
    </w:p>
    <w:p>
      <w:r>
        <w:rPr>
          <w:b/>
        </w:rPr>
        <w:t xml:space="preserve">[00:19:40] </w:t>
      </w:r>
      <w:r>
        <w:t>นั่งอัดคลิปเนี่ยแล้วพออัดเสร็จปุ๊บผมก็</w:t>
      </w:r>
    </w:p>
    <w:p>
      <w:r>
        <w:rPr>
          <w:b/>
        </w:rPr>
        <w:t xml:space="preserve">[00:19:42] </w:t>
      </w:r>
      <w:r>
        <w:t>ย้อนกลับไปดูว่าเอ้ยมันรีเสิร์ชออกมาว่า</w:t>
      </w:r>
    </w:p>
    <w:p>
      <w:r>
        <w:rPr>
          <w:b/>
        </w:rPr>
        <w:t xml:space="preserve">[00:19:44] </w:t>
      </w:r>
      <w:r>
        <w:t>ไงไอ้ไอเดียที่ผมส่งไปมันเป็นไงบ้างหรือ</w:t>
      </w:r>
    </w:p>
    <w:p>
      <w:r>
        <w:rPr>
          <w:b/>
        </w:rPr>
        <w:t xml:space="preserve">[00:19:47] </w:t>
      </w:r>
      <w:r>
        <w:t>อนาคตผมก็เชื่อว่าเดี๋ก็ตัดต่อให้ผม</w:t>
      </w:r>
    </w:p>
    <w:p>
      <w:r>
        <w:rPr>
          <w:b/>
        </w:rPr>
        <w:t xml:space="preserve">[00:19:49] </w:t>
      </w:r>
      <w:r>
        <w:t>ได้แบบโคตรเนียนเลยเราก็จะยิ่งมีเวลามาก</w:t>
      </w:r>
    </w:p>
    <w:p>
      <w:r>
        <w:rPr>
          <w:b/>
        </w:rPr>
        <w:t xml:space="preserve">[00:19:51] </w:t>
      </w:r>
      <w:r>
        <w:t>ขึ้นถูกมั้ครับเพราะฉะนั้นก็เลยเป็นเหตุ</w:t>
      </w:r>
    </w:p>
    <w:p>
      <w:r>
        <w:rPr>
          <w:b/>
        </w:rPr>
        <w:t xml:space="preserve">[00:19:53] </w:t>
      </w:r>
      <w:r>
        <w:t>ผลที่ผมยิ่งอยากจะใช้แล้วแบบว่าย้อนกลับ</w:t>
      </w:r>
    </w:p>
    <w:p>
      <w:r>
        <w:rPr>
          <w:b/>
        </w:rPr>
        <w:t xml:space="preserve">[00:19:55] </w:t>
      </w:r>
      <w:r>
        <w:t>มาที่คำถามนี้ก่อน Creativity เนี่ยผมว่า</w:t>
      </w:r>
    </w:p>
    <w:p>
      <w:r>
        <w:rPr>
          <w:b/>
        </w:rPr>
        <w:t xml:space="preserve">[00:19:57] </w:t>
      </w:r>
      <w:r>
        <w:t>มันไม่หายไปเว้ยเพราะสุดท้ายเนี่ย</w:t>
      </w:r>
    </w:p>
    <w:p>
      <w:r>
        <w:rPr>
          <w:b/>
        </w:rPr>
        <w:t xml:space="preserve">[00:19:59] </w:t>
      </w:r>
      <w:r>
        <w:t>Experience อ่ะมันอยู่ที่เราเว้ยมันอยู่</w:t>
      </w:r>
    </w:p>
    <w:p>
      <w:r>
        <w:rPr>
          <w:b/>
        </w:rPr>
        <w:t xml:space="preserve">[00:20:00] </w:t>
      </w:r>
      <w:r>
        <w:t>ที่มนุษย์เว้ยถึงแม้ AI มันจะจดใช่ป่ะมัน</w:t>
      </w:r>
    </w:p>
    <w:p>
      <w:r>
        <w:rPr>
          <w:b/>
        </w:rPr>
        <w:t xml:space="preserve">[00:20:02] </w:t>
      </w:r>
      <w:r>
        <w:t>ก็แค่อ่านกระดาษโน้ตกระดาษนึงอ่ะแต่ว่า</w:t>
      </w:r>
    </w:p>
    <w:p>
      <w:r>
        <w:rPr>
          <w:b/>
        </w:rPr>
        <w:t xml:space="preserve">[00:20:05] </w:t>
      </w:r>
      <w:r>
        <w:t>experience ความเจ็บเจ็บปวดเนี่ยมันคือ</w:t>
      </w:r>
    </w:p>
    <w:p>
      <w:r>
        <w:rPr>
          <w:b/>
        </w:rPr>
        <w:t xml:space="preserve">[00:20:07] </w:t>
      </w:r>
      <w:r>
        <w:t>เราตอนที่ผมเปิดพอร์ตหุ้นแล้วก็รู้สึก</w:t>
      </w:r>
    </w:p>
    <w:p>
      <w:r>
        <w:rPr>
          <w:b/>
        </w:rPr>
        <w:t xml:space="preserve">[00:20:10] </w:t>
      </w:r>
      <w:r>
        <w:t>เจ็บปวดเมื่อหุ้นมันลงเนี่ยเมื่อราคามัน</w:t>
      </w:r>
    </w:p>
    <w:p>
      <w:r>
        <w:rPr>
          <w:b/>
        </w:rPr>
        <w:t xml:space="preserve">[00:20:12] </w:t>
      </w:r>
      <w:r>
        <w:t>ลงเนี่ยผมเป็นคนเจ็บนะเว้ยถึงแม้ AI มัน</w:t>
      </w:r>
    </w:p>
    <w:p>
      <w:r>
        <w:rPr>
          <w:b/>
        </w:rPr>
        <w:t xml:space="preserve">[00:20:14] </w:t>
      </w:r>
      <w:r>
        <w:t>จะช่วยผมรีเสิร์ชมาแทบตายเนี่ยคนที่กด</w:t>
      </w:r>
    </w:p>
    <w:p>
      <w:r>
        <w:rPr>
          <w:b/>
        </w:rPr>
        <w:t xml:space="preserve">[00:20:16] </w:t>
      </w:r>
      <w:r>
        <w:t>ซื้อคนที่รู้สึกเจ็บมันคือผมหรือว่าตอน</w:t>
      </w:r>
    </w:p>
    <w:p>
      <w:r>
        <w:rPr>
          <w:b/>
        </w:rPr>
        <w:t xml:space="preserve">[00:20:19] </w:t>
      </w:r>
      <w:r>
        <w:t>ที่ผมอ่าน Outline  Script ที่มันเขียน</w:t>
      </w:r>
    </w:p>
    <w:p>
      <w:r>
        <w:rPr>
          <w:b/>
        </w:rPr>
        <w:t xml:space="preserve">[00:20:21] </w:t>
      </w:r>
      <w:r>
        <w:t>ออกมาแล้วผมรู้สึกว่านี่มันกากมากเลยมัน</w:t>
      </w:r>
    </w:p>
    <w:p>
      <w:r>
        <w:rPr>
          <w:b/>
        </w:rPr>
        <w:t xml:space="preserve">[00:20:24] </w:t>
      </w:r>
      <w:r>
        <w:t>คือผมที่เป็นคนรู้สึกหรือว่าคนที่แคร์คน</w:t>
      </w:r>
    </w:p>
    <w:p>
      <w:r>
        <w:rPr>
          <w:b/>
        </w:rPr>
        <w:t xml:space="preserve">[00:20:27] </w:t>
      </w:r>
      <w:r>
        <w:t>ดูว่าฟังคลิปนี้อยู่แล้วจะสนุกมั้เนี่ย</w:t>
      </w:r>
    </w:p>
    <w:p>
      <w:r>
        <w:rPr>
          <w:b/>
        </w:rPr>
        <w:t xml:space="preserve">[00:20:29] </w:t>
      </w:r>
      <w:r>
        <w:t>มันคือผมถูกป่ะมันไม่ใช่ AI เว้ยซึ่งทั้ง</w:t>
      </w:r>
    </w:p>
    <w:p>
      <w:r>
        <w:rPr>
          <w:b/>
        </w:rPr>
        <w:t xml:space="preserve">[00:20:31] </w:t>
      </w:r>
      <w:r>
        <w:t>หมดเนี้ยมันคือจะเรียกว่า Creativity</w:t>
      </w:r>
    </w:p>
    <w:p>
      <w:r>
        <w:rPr>
          <w:b/>
        </w:rPr>
        <w:t xml:space="preserve">[00:20:33] </w:t>
      </w:r>
      <w:r>
        <w:t>หรือจะเรียกว่า Experience ก็ได้นะครับ</w:t>
      </w:r>
    </w:p>
    <w:p>
      <w:r>
        <w:rPr>
          <w:b/>
        </w:rPr>
        <w:t xml:space="preserve">[00:20:35] </w:t>
      </w:r>
      <w:r>
        <w:t>มันก็เป็นแค่อีก 1  Tool ที่ทำให้ผมโฟกัส</w:t>
      </w:r>
    </w:p>
    <w:p>
      <w:r>
        <w:rPr>
          <w:b/>
        </w:rPr>
        <w:t xml:space="preserve">[00:20:37] </w:t>
      </w:r>
      <w:r>
        <w:t>กับสิ่งที่ผมทำได้ดีที่สุดมากขึ้นเท่า</w:t>
      </w:r>
    </w:p>
    <w:p>
      <w:r>
        <w:rPr>
          <w:b/>
        </w:rPr>
        <w:t xml:space="preserve">[00:20:40] </w:t>
      </w:r>
      <w:r>
        <w:t>นั้นเองก็คือเรียนรู้สิ่งใหม่ๆลองผิดลอง</w:t>
      </w:r>
    </w:p>
    <w:p>
      <w:r>
        <w:rPr>
          <w:b/>
        </w:rPr>
        <w:t xml:space="preserve">[00:20:42] </w:t>
      </w:r>
      <w:r>
        <w:t>ถูกใหม่ๆจดบันทึกเป็นไดอารี่ที่คนดูกัน</w:t>
      </w:r>
    </w:p>
    <w:p>
      <w:r>
        <w:rPr>
          <w:b/>
        </w:rPr>
        <w:t xml:space="preserve">[00:20:44] </w:t>
      </w:r>
      <w:r>
        <w:t>อยู่ตอนเนี้ยลงทุนไอี่เนี่ยแล้วก็ปรับ</w:t>
      </w:r>
    </w:p>
    <w:p>
      <w:r>
        <w:rPr>
          <w:b/>
        </w:rPr>
        <w:t xml:space="preserve">[00:20:46] </w:t>
      </w:r>
      <w:r>
        <w:t>ปรุงตัวแล้วก็วนทำซ้ำใหม่เรียนรู้สิ่ง</w:t>
      </w:r>
    </w:p>
    <w:p>
      <w:r>
        <w:rPr>
          <w:b/>
        </w:rPr>
        <w:t xml:space="preserve">[00:20:48] </w:t>
      </w:r>
      <w:r>
        <w:t>ใหม่ไปเรื่อยๆแต่สุดท้ายนี้นะถ้าใครฟัง</w:t>
      </w:r>
    </w:p>
    <w:p>
      <w:r>
        <w:rPr>
          <w:b/>
        </w:rPr>
        <w:t xml:space="preserve">[00:20:50] </w:t>
      </w:r>
      <w:r>
        <w:t>ถึงตรงนี้ผมอยากให้ทุกคนลองเริ่มจริงๆ</w:t>
      </w:r>
    </w:p>
    <w:p>
      <w:r>
        <w:rPr>
          <w:b/>
        </w:rPr>
        <w:t xml:space="preserve">[00:20:52] </w:t>
      </w:r>
      <w:r>
        <w:t>เริ่มง่ายๆก่อนไม่ต้องเริ่มยากก็ได้เริ่ม</w:t>
      </w:r>
    </w:p>
    <w:p>
      <w:r>
        <w:rPr>
          <w:b/>
        </w:rPr>
        <w:t xml:space="preserve">[00:20:54] </w:t>
      </w:r>
      <w:r>
        <w:t>แค่โดยการถามมันอย่างที่ผมบอกว่าให้มัน</w:t>
      </w:r>
    </w:p>
    <w:p>
      <w:r>
        <w:rPr>
          <w:b/>
        </w:rPr>
        <w:t xml:space="preserve">[00:20:57] </w:t>
      </w:r>
      <w:r>
        <w:t>สัมภาษณ์คุณน่ะพร้อมไปเลยว่าสัมภาษณ์เรา</w:t>
      </w:r>
    </w:p>
    <w:p>
      <w:r>
        <w:rPr>
          <w:b/>
        </w:rPr>
        <w:t xml:space="preserve">[00:20:59] </w:t>
      </w:r>
      <w:r>
        <w:t>หน่อยว่างานทุกวันนี้เราหน้าตาเป็นยังไง</w:t>
      </w:r>
    </w:p>
    <w:p>
      <w:r>
        <w:rPr>
          <w:b/>
        </w:rPr>
        <w:t xml:space="preserve">[00:21:02] </w:t>
      </w:r>
      <w:r>
        <w:t>มันจะได้รู้ว่ามันจะช่วยคุณยังไงได้บ้าง</w:t>
      </w:r>
    </w:p>
    <w:p>
      <w:r>
        <w:rPr>
          <w:b/>
        </w:rPr>
        <w:t xml:space="preserve">[00:21:03] </w:t>
      </w:r>
      <w:r>
        <w:t>ถูกป่ะเพราะว่าอนาคตเนี่ยมันจะง่ายกว่า</w:t>
      </w:r>
    </w:p>
    <w:p>
      <w:r>
        <w:rPr>
          <w:b/>
        </w:rPr>
        <w:t xml:space="preserve">[00:21:06] </w:t>
      </w:r>
      <w:r>
        <w:t>นี้ครับผมเข้าใจอย่างเช่นไอ้ MPK ของ Meta</w:t>
      </w:r>
    </w:p>
    <w:p>
      <w:r>
        <w:rPr>
          <w:b/>
        </w:rPr>
        <w:t xml:space="preserve">[00:21:08] </w:t>
      </w:r>
      <w:r>
        <w:t>อันใหม่เนี่ยเค้าก็เหมือนจะทำมาเพื่อ</w:t>
      </w:r>
    </w:p>
    <w:p>
      <w:r>
        <w:rPr>
          <w:b/>
        </w:rPr>
        <w:t xml:space="preserve">[00:21:10] </w:t>
      </w:r>
      <w:r>
        <w:t>Personal  Super  Intelligence นะก็</w:t>
      </w:r>
    </w:p>
    <w:p>
      <w:r>
        <w:rPr>
          <w:b/>
        </w:rPr>
        <w:t xml:space="preserve">[00:21:11] </w:t>
      </w:r>
      <w:r>
        <w:t>เหมือนจะมาเป็นเลขาส่วนตัวนั่นแหละชีวิต</w:t>
      </w:r>
    </w:p>
    <w:p>
      <w:r>
        <w:rPr>
          <w:b/>
        </w:rPr>
        <w:t xml:space="preserve">[00:21:13] </w:t>
      </w:r>
      <w:r>
        <w:t>มันจะง่ายขึ้นอนาคตเราก็อาจจะไม่ต้องใช้</w:t>
      </w:r>
    </w:p>
    <w:p>
      <w:r>
        <w:rPr>
          <w:b/>
        </w:rPr>
        <w:t xml:space="preserve">[00:21:15] </w:t>
      </w:r>
      <w:r>
        <w:t>Terminal กันแล้วแต่สุดท้ายเนี้ยผมว่าคน</w:t>
      </w:r>
    </w:p>
    <w:p>
      <w:r>
        <w:rPr>
          <w:b/>
        </w:rPr>
        <w:t xml:space="preserve">[00:21:17] </w:t>
      </w:r>
      <w:r>
        <w:t>ที่เริ่มก่อนเริ่มตอนเนี้ยฟังคลิปนี้จบ</w:t>
      </w:r>
    </w:p>
    <w:p>
      <w:r>
        <w:rPr>
          <w:b/>
        </w:rPr>
        <w:t xml:space="preserve">[00:21:20] </w:t>
      </w:r>
      <w:r>
        <w:t>แล้วไปลองเล่น Terminal เลยเนี่ยจะได้</w:t>
      </w:r>
    </w:p>
    <w:p>
      <w:r>
        <w:rPr>
          <w:b/>
        </w:rPr>
        <w:t xml:space="preserve">[00:21:22] </w:t>
      </w:r>
      <w:r>
        <w:t>เปรียบครับเพราะไม่ว่าเครื่องมือใหม่มัน</w:t>
      </w:r>
    </w:p>
    <w:p>
      <w:r>
        <w:rPr>
          <w:b/>
        </w:rPr>
        <w:t xml:space="preserve">[00:21:23] </w:t>
      </w:r>
      <w:r>
        <w:t>จะดีขึ้นขนาดไหนเราก็สามารถต่อยอดมันได้</w:t>
      </w:r>
    </w:p>
    <w:p>
      <w:r>
        <w:rPr>
          <w:b/>
        </w:rPr>
        <w:t xml:space="preserve">[00:21:26] </w:t>
      </w:r>
      <w:r>
        <w:t>ถูกป่ะเพราะว่าเราลองเล่นกับมันมาแล้วและ</w:t>
      </w:r>
    </w:p>
    <w:p>
      <w:r>
        <w:rPr>
          <w:b/>
        </w:rPr>
        <w:t xml:space="preserve">[00:21:27] </w:t>
      </w:r>
      <w:r>
        <w:t>เพราะฉะนั้นทุกคนลองนะครับคอร์ด Code</w:t>
      </w:r>
    </w:p>
    <w:p>
      <w:r>
        <w:rPr>
          <w:b/>
        </w:rPr>
        <w:t xml:space="preserve">[00:21:29] </w:t>
      </w:r>
      <w:r>
        <w:t>เข้ามาตรงนี้เนาะกด Copy ตรงนี้แล้วก็</w:t>
      </w:r>
    </w:p>
    <w:p>
      <w:r>
        <w:rPr>
          <w:b/>
        </w:rPr>
        <w:t xml:space="preserve">[00:21:32] </w:t>
      </w:r>
      <w:r>
        <w:t>เปิด Terminal ขึ้นมาPบลง install แล้วก็</w:t>
      </w:r>
    </w:p>
    <w:p>
      <w:r>
        <w:rPr>
          <w:b/>
        </w:rPr>
        <w:t xml:space="preserve">[00:21:36] </w:t>
      </w:r>
      <w:r>
        <w:t>พิมพ์ว่าclอได้เลยนะครับหรือใครจะใช้ก็</w:t>
      </w:r>
    </w:p>
    <w:p>
      <w:r>
        <w:rPr>
          <w:b/>
        </w:rPr>
        <w:t xml:space="preserve">[00:21:38] </w:t>
      </w:r>
      <w:r>
        <w:t>ได้เนาะอันนี้ของแชท GPT นะครับใครจ่าย</w:t>
      </w:r>
    </w:p>
    <w:p>
      <w:r>
        <w:rPr>
          <w:b/>
        </w:rPr>
        <w:t xml:space="preserve">[00:21:40] </w:t>
      </w:r>
      <w:r>
        <w:t>แชท GPT อยู่แล้วก็เนี่ยนี่เลย install</w:t>
      </w:r>
    </w:p>
    <w:p>
      <w:r>
        <w:rPr>
          <w:b/>
        </w:rPr>
        <w:t xml:space="preserve">[00:21:42] </w:t>
      </w:r>
      <w:r>
        <w:t>อย่างงี้หรือก็มีเหมือนกันนะครับใครจะใช้</w:t>
      </w:r>
    </w:p>
    <w:p>
      <w:r>
        <w:rPr>
          <w:b/>
        </w:rPr>
        <w:t xml:space="preserve">[00:21:45] </w:t>
      </w:r>
      <w:r>
        <w:t>เจ้าไหนก็แล้วแต่เลยแต่ว่าอยากให้ลองเฉยๆ</w:t>
      </w:r>
    </w:p>
    <w:p>
      <w:r>
        <w:rPr>
          <w:b/>
        </w:rPr>
        <w:t xml:space="preserve">[00:21:47] </w:t>
      </w:r>
      <w:r>
        <w:t>เนาะขอแค่เราเริ่มนะครับไปเริ่มกัน</w:t>
      </w:r>
    </w:p>
    <w:p>
      <w:r>
        <w:rPr>
          <w:b/>
        </w:rPr>
        <w:t xml:space="preserve">[00:21:50] </w:t>
      </w:r>
      <w:r>
        <w:t>[เสียงกระแอม]ขออนุญาตขายของเล็กน้อยนะ</w:t>
      </w:r>
    </w:p>
    <w:p>
      <w:r>
        <w:rPr>
          <w:b/>
        </w:rPr>
        <w:t xml:space="preserve">[00:21:52] </w:t>
      </w:r>
      <w:r>
        <w:t>ครับช่องลงทุนDiี่เรามีเมberด้วยนะครับ</w:t>
      </w:r>
    </w:p>
    <w:p>
      <w:r>
        <w:rPr>
          <w:b/>
        </w:rPr>
        <w:t xml:space="preserve">[00:21:54] </w:t>
      </w:r>
      <w:r>
        <w:t>ทุกคนโดยนอกจากอีojiหรือไอคon badge ถ้า</w:t>
      </w:r>
    </w:p>
    <w:p>
      <w:r>
        <w:rPr>
          <w:b/>
        </w:rPr>
        <w:t xml:space="preserve">[00:21:57] </w:t>
      </w:r>
      <w:r>
        <w:t>ใครเป็น[เพลง]ระดับ billiionair ล่ะก็เรา</w:t>
      </w:r>
    </w:p>
    <w:p>
      <w:r>
        <w:rPr>
          <w:b/>
        </w:rPr>
        <w:t xml:space="preserve">[00:21:58] </w:t>
      </w:r>
      <w:r>
        <w:t>จะมีบทความแล้วก็คลิปวีดีโอพิเศษใหม่ๆ</w:t>
      </w:r>
    </w:p>
    <w:p>
      <w:r>
        <w:rPr>
          <w:b/>
        </w:rPr>
        <w:t xml:space="preserve">[00:22:01] </w:t>
      </w:r>
      <w:r>
        <w:t>อยู่เรื่อยๆมีทั้งคลิปวิเคราะห์</w:t>
      </w:r>
    </w:p>
    <w:p>
      <w:r>
        <w:rPr>
          <w:b/>
        </w:rPr>
        <w:t xml:space="preserve">[00:22:03] </w:t>
      </w:r>
      <w:r>
        <w:t>resีสิร์ch paper คอร์สเรียนที่ผมไปสมัคร</w:t>
      </w:r>
    </w:p>
    <w:p>
      <w:r>
        <w:rPr>
          <w:b/>
        </w:rPr>
        <w:t xml:space="preserve">[00:22:05] </w:t>
      </w:r>
      <w:r>
        <w:t>มาหลักหมื่นทั้งนั้นนะครับไอ้พวกเนี้ย</w:t>
      </w:r>
    </w:p>
    <w:p>
      <w:r>
        <w:rPr>
          <w:b/>
        </w:rPr>
        <w:t xml:space="preserve">[00:22:07] </w:t>
      </w:r>
      <w:r>
        <w:t>หรือจะฟากจากพี่สาวของผมแล้วก็คลิปพิเศษ</w:t>
      </w:r>
    </w:p>
    <w:p>
      <w:r>
        <w:rPr>
          <w:b/>
        </w:rPr>
        <w:t xml:space="preserve">[00:22:09] </w:t>
      </w:r>
      <w:r>
        <w:t>อีกมากมายเต็ม[เพลง]ไปหมดแล้วก็ยังไม่หมด</w:t>
      </w:r>
    </w:p>
    <w:p>
      <w:r>
        <w:rPr>
          <w:b/>
        </w:rPr>
        <w:t xml:space="preserve">[00:22:11] </w:t>
      </w:r>
      <w:r>
        <w:t>นะครับยังมีอัปเดตข่าวหุ้นจากแหล่งเสีย</w:t>
      </w:r>
    </w:p>
    <w:p>
      <w:r>
        <w:rPr>
          <w:b/>
        </w:rPr>
        <w:t xml:space="preserve">[00:22:13] </w:t>
      </w:r>
      <w:r>
        <w:t>เงินมากมายแทบจะรายวันส่งให้ในdiscอร์ด</w:t>
      </w:r>
    </w:p>
    <w:p>
      <w:r>
        <w:rPr>
          <w:b/>
        </w:rPr>
        <w:t xml:space="preserve">[00:22:16] </w:t>
      </w:r>
      <w:r>
        <w:t>ทุกวันนะครับซึ่งผมจะไม่มีเงินไปจ่ายอะไร</w:t>
      </w:r>
    </w:p>
    <w:p>
      <w:r>
        <w:rPr>
          <w:b/>
        </w:rPr>
        <w:t xml:space="preserve">[00:22:19] </w:t>
      </w:r>
      <w:r>
        <w:t>พวกนี้เลยถ้า[เพลง]ไม่มีเมberที่น่ารัก</w:t>
      </w:r>
    </w:p>
    <w:p>
      <w:r>
        <w:rPr>
          <w:b/>
        </w:rPr>
        <w:t xml:space="preserve">[00:22:20] </w:t>
      </w:r>
      <w:r>
        <w:t>ทุกคนขอบคุณเมberที่น่ารักทุกคนมากๆนะ</w:t>
      </w:r>
    </w:p>
    <w:p>
      <w:r>
        <w:rPr>
          <w:b/>
        </w:rPr>
        <w:t xml:space="preserve">[00:22:23] </w:t>
      </w:r>
      <w:r>
        <w:t>ครับบ๊ายบาย Eh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